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F33" w:rsidP="473CF658" w:rsidRDefault="00930F33" w14:paraId="5E46D61C" w14:textId="0719B0C0">
      <w:pPr>
        <w:spacing w:after="0"/>
        <w:rPr>
          <w:rFonts w:ascii="Aptos" w:hAnsi="Aptos" w:eastAsia="Aptos" w:cs="Aptos"/>
          <w:b w:val="1"/>
          <w:bCs w:val="1"/>
          <w:color w:val="auto"/>
          <w:sz w:val="24"/>
          <w:szCs w:val="24"/>
          <w:lang w:eastAsia="zh-CN"/>
        </w:rPr>
      </w:pPr>
    </w:p>
    <w:p xmlns:wp14="http://schemas.microsoft.com/office/word/2010/wordml" w:rsidP="473CF658" w14:paraId="79E06FC6" wp14:textId="0C202EE8">
      <w:pPr>
        <w:spacing w:before="440" w:after="0"/>
        <w:rPr>
          <w:rFonts w:ascii="Aptos" w:hAnsi="Aptos" w:eastAsia="Aptos" w:cs="Aptos"/>
          <w:b w:val="1"/>
          <w:bCs w:val="1"/>
          <w:color w:val="auto"/>
          <w:sz w:val="24"/>
          <w:szCs w:val="24"/>
        </w:rPr>
      </w:pPr>
      <w:r w:rsidRPr="473CF658" w:rsidR="473CF658">
        <w:rPr>
          <w:rFonts w:ascii="Aptos" w:hAnsi="Aptos" w:eastAsia="Aptos" w:cs="Aptos"/>
          <w:b w:val="1"/>
          <w:bCs w:val="1"/>
          <w:color w:val="auto"/>
          <w:sz w:val="24"/>
          <w:szCs w:val="24"/>
        </w:rPr>
        <w:t>Standing Up Strong with Neal Mayerson Part 1  transcript</w:t>
      </w:r>
    </w:p>
    <w:p xmlns:wp14="http://schemas.microsoft.com/office/word/2010/wordml" w:rsidP="473CF658" w14:paraId="63CD2F8A" wp14:textId="26C55FE7">
      <w:pPr>
        <w:spacing w:before="440" w:after="0"/>
        <w:rPr>
          <w:rFonts w:ascii="Aptos" w:hAnsi="Aptos" w:eastAsia="Aptos" w:cs="Aptos"/>
          <w:b w:val="1"/>
          <w:bCs w:val="1"/>
          <w:color w:val="auto"/>
          <w:sz w:val="24"/>
          <w:szCs w:val="24"/>
        </w:rPr>
      </w:pPr>
      <w:r w:rsidRPr="473CF658" w:rsidR="473CF658">
        <w:rPr>
          <w:rFonts w:ascii="Aptos" w:hAnsi="Aptos" w:eastAsia="Aptos" w:cs="Aptos"/>
          <w:b w:val="1"/>
          <w:bCs w:val="1"/>
          <w:color w:val="auto"/>
          <w:sz w:val="24"/>
          <w:szCs w:val="24"/>
        </w:rPr>
        <w:t>SPEAKERS</w:t>
      </w:r>
    </w:p>
    <w:p xmlns:wp14="http://schemas.microsoft.com/office/word/2010/wordml" w:rsidP="473CF658" w14:paraId="2052B900" wp14:textId="4D5B0D36">
      <w:pPr>
        <w:rPr>
          <w:rFonts w:ascii="Aptos" w:hAnsi="Aptos" w:eastAsia="Aptos" w:cs="Aptos"/>
          <w:b w:val="1"/>
          <w:bCs w:val="1"/>
          <w:color w:val="auto"/>
          <w:sz w:val="24"/>
          <w:szCs w:val="24"/>
        </w:rPr>
      </w:pPr>
      <w:r w:rsidRPr="473CF658" w:rsidR="473CF658">
        <w:rPr>
          <w:rFonts w:ascii="Aptos" w:hAnsi="Aptos" w:eastAsia="Aptos" w:cs="Aptos"/>
          <w:b w:val="1"/>
          <w:bCs w:val="1"/>
          <w:color w:val="auto"/>
          <w:sz w:val="24"/>
          <w:szCs w:val="24"/>
        </w:rPr>
        <w:t xml:space="preserve">Jackie </w:t>
      </w:r>
      <w:proofErr w:type="spellStart"/>
      <w:r w:rsidRPr="473CF658" w:rsidR="473CF658">
        <w:rPr>
          <w:rFonts w:ascii="Aptos" w:hAnsi="Aptos" w:eastAsia="Aptos" w:cs="Aptos"/>
          <w:b w:val="1"/>
          <w:bCs w:val="1"/>
          <w:color w:val="auto"/>
          <w:sz w:val="24"/>
          <w:szCs w:val="24"/>
        </w:rPr>
        <w:t>Congedo</w:t>
      </w:r>
      <w:proofErr w:type="spellEnd"/>
      <w:r w:rsidRPr="473CF658" w:rsidR="473CF658">
        <w:rPr>
          <w:rFonts w:ascii="Aptos" w:hAnsi="Aptos" w:eastAsia="Aptos" w:cs="Aptos"/>
          <w:b w:val="1"/>
          <w:bCs w:val="1"/>
          <w:color w:val="auto"/>
          <w:sz w:val="24"/>
          <w:szCs w:val="24"/>
        </w:rPr>
        <w:t>, Chief Community Engagement &amp; External Relations Officer, the Nancy &amp; David Wolf Holocaust &amp; Humanity Center</w:t>
      </w:r>
    </w:p>
    <w:p xmlns:wp14="http://schemas.microsoft.com/office/word/2010/wordml" w:rsidP="473CF658" w14:paraId="10DA8511" wp14:textId="4C9ED079">
      <w:pPr>
        <w:rPr>
          <w:rFonts w:ascii="Aptos" w:hAnsi="Aptos" w:eastAsia="Aptos" w:cs="Aptos"/>
          <w:b w:val="1"/>
          <w:bCs w:val="1"/>
          <w:color w:val="auto"/>
          <w:sz w:val="24"/>
          <w:szCs w:val="24"/>
        </w:rPr>
      </w:pPr>
      <w:r w:rsidRPr="473CF658" w:rsidR="473CF658">
        <w:rPr>
          <w:rFonts w:ascii="Aptos" w:hAnsi="Aptos" w:eastAsia="Aptos" w:cs="Aptos"/>
          <w:b w:val="1"/>
          <w:bCs w:val="1"/>
          <w:color w:val="auto"/>
          <w:sz w:val="24"/>
          <w:szCs w:val="24"/>
        </w:rPr>
        <w:t>Dr. Neal Mayerson, Founder, VIA Institute on Character</w:t>
      </w:r>
    </w:p>
    <w:p xmlns:wp14="http://schemas.microsoft.com/office/word/2010/wordml" w:rsidP="473CF658" w14:paraId="672A6659" wp14:textId="77777777">
      <w:pPr>
        <w:spacing w:after="0"/>
        <w:rPr>
          <w:rFonts w:ascii="Aptos" w:hAnsi="Aptos" w:eastAsia="Aptos" w:cs="Aptos"/>
          <w:color w:val="auto"/>
          <w:sz w:val="24"/>
          <w:szCs w:val="24"/>
        </w:rPr>
      </w:pPr>
    </w:p>
    <w:p xmlns:wp14="http://schemas.microsoft.com/office/word/2010/wordml" w:rsidP="473CF658" w14:paraId="29132831" wp14:textId="77777777">
      <w:pPr>
        <w:spacing w:after="0"/>
        <w:rPr>
          <w:rFonts w:ascii="Aptos" w:hAnsi="Aptos" w:eastAsia="Aptos" w:cs="Aptos"/>
          <w:color w:val="auto"/>
          <w:sz w:val="24"/>
          <w:szCs w:val="24"/>
        </w:rPr>
      </w:pPr>
      <w:r w:rsidRPr="473CF658" w:rsidR="473CF658">
        <w:rPr>
          <w:rFonts w:ascii="Aptos" w:hAnsi="Aptos" w:eastAsia="Aptos" w:cs="Aptos"/>
          <w:b w:val="1"/>
          <w:bCs w:val="1"/>
          <w:color w:val="auto"/>
          <w:sz w:val="24"/>
          <w:szCs w:val="24"/>
        </w:rPr>
        <w:t xml:space="preserve">Jackie </w:t>
      </w:r>
      <w:proofErr w:type="spellStart"/>
      <w:r w:rsidRPr="473CF658" w:rsidR="473CF658">
        <w:rPr>
          <w:rFonts w:ascii="Aptos" w:hAnsi="Aptos" w:eastAsia="Aptos" w:cs="Aptos"/>
          <w:b w:val="1"/>
          <w:bCs w:val="1"/>
          <w:color w:val="auto"/>
          <w:sz w:val="24"/>
          <w:szCs w:val="24"/>
        </w:rPr>
        <w:t>Congedo</w:t>
      </w:r>
      <w:proofErr w:type="spellEnd"/>
      <w:r w:rsidRPr="473CF658" w:rsidR="473CF658">
        <w:rPr>
          <w:rFonts w:ascii="Aptos" w:hAnsi="Aptos" w:eastAsia="Aptos" w:cs="Aptos"/>
          <w:b w:val="1"/>
          <w:bCs w:val="1"/>
          <w:color w:val="auto"/>
          <w:sz w:val="24"/>
          <w:szCs w:val="24"/>
        </w:rPr>
        <w:t xml:space="preserve">  </w:t>
      </w:r>
      <w:r w:rsidRPr="473CF658" w:rsidR="473CF658">
        <w:rPr>
          <w:rFonts w:ascii="Aptos" w:hAnsi="Aptos" w:eastAsia="Aptos" w:cs="Aptos"/>
          <w:color w:val="auto"/>
          <w:sz w:val="24"/>
          <w:szCs w:val="24"/>
        </w:rPr>
        <w:t>00:03</w:t>
      </w:r>
    </w:p>
    <w:p xmlns:wp14="http://schemas.microsoft.com/office/word/2010/wordml" w:rsidP="473CF658" w14:paraId="72054D61" wp14:textId="77777777">
      <w:pPr>
        <w:spacing w:after="0"/>
        <w:rPr>
          <w:rFonts w:ascii="Aptos" w:hAnsi="Aptos" w:eastAsia="Aptos" w:cs="Aptos"/>
          <w:color w:val="auto"/>
          <w:sz w:val="24"/>
          <w:szCs w:val="24"/>
        </w:rPr>
      </w:pPr>
      <w:r w:rsidRPr="473CF658" w:rsidR="473CF658">
        <w:rPr>
          <w:rFonts w:ascii="Aptos" w:hAnsi="Aptos" w:eastAsia="Aptos" w:cs="Aptos"/>
          <w:color w:val="auto"/>
          <w:sz w:val="24"/>
          <w:szCs w:val="24"/>
        </w:rPr>
        <w:t>These are your superpowers positive character strengths. You have them, all of them some more than others.</w:t>
      </w:r>
    </w:p>
    <w:p xmlns:wp14="http://schemas.microsoft.com/office/word/2010/wordml" w:rsidP="473CF658" w14:paraId="0A37501D" wp14:textId="77777777">
      <w:pPr>
        <w:spacing w:after="0"/>
        <w:rPr>
          <w:rFonts w:ascii="Aptos" w:hAnsi="Aptos" w:eastAsia="Aptos" w:cs="Aptos"/>
          <w:color w:val="auto"/>
          <w:sz w:val="24"/>
          <w:szCs w:val="24"/>
        </w:rPr>
      </w:pPr>
    </w:p>
    <w:p xmlns:wp14="http://schemas.microsoft.com/office/word/2010/wordml" w:rsidP="473CF658" w14:paraId="0918A455" wp14:textId="77777777">
      <w:pPr>
        <w:spacing w:after="0"/>
        <w:rPr>
          <w:rFonts w:ascii="Aptos" w:hAnsi="Aptos" w:eastAsia="Aptos" w:cs="Aptos"/>
          <w:color w:val="auto"/>
          <w:sz w:val="24"/>
          <w:szCs w:val="24"/>
        </w:rPr>
      </w:pPr>
      <w:r w:rsidRPr="473CF658" w:rsidR="473CF658">
        <w:rPr>
          <w:rFonts w:ascii="Aptos" w:hAnsi="Aptos" w:eastAsia="Aptos" w:cs="Aptos"/>
          <w:b w:val="1"/>
          <w:bCs w:val="1"/>
          <w:color w:val="auto"/>
          <w:sz w:val="24"/>
          <w:szCs w:val="24"/>
        </w:rPr>
        <w:t xml:space="preserve">Dr. Neal </w:t>
      </w:r>
      <w:proofErr w:type="gramStart"/>
      <w:r w:rsidRPr="473CF658" w:rsidR="473CF658">
        <w:rPr>
          <w:rFonts w:ascii="Aptos" w:hAnsi="Aptos" w:eastAsia="Aptos" w:cs="Aptos"/>
          <w:b w:val="1"/>
          <w:bCs w:val="1"/>
          <w:color w:val="auto"/>
          <w:sz w:val="24"/>
          <w:szCs w:val="24"/>
        </w:rPr>
        <w:t xml:space="preserve">Mayerson  </w:t>
      </w:r>
      <w:r w:rsidRPr="473CF658" w:rsidR="473CF658">
        <w:rPr>
          <w:rFonts w:ascii="Aptos" w:hAnsi="Aptos" w:eastAsia="Aptos" w:cs="Aptos"/>
          <w:color w:val="auto"/>
          <w:sz w:val="24"/>
          <w:szCs w:val="24"/>
        </w:rPr>
        <w:t>00:10</w:t>
      </w:r>
      <w:proofErr w:type="gramEnd"/>
    </w:p>
    <w:p xmlns:wp14="http://schemas.microsoft.com/office/word/2010/wordml" w:rsidP="473CF658" w14:paraId="03D31591" wp14:textId="77777777">
      <w:pPr>
        <w:spacing w:after="0"/>
        <w:rPr>
          <w:rFonts w:ascii="Aptos" w:hAnsi="Aptos" w:eastAsia="Aptos" w:cs="Aptos"/>
          <w:color w:val="auto"/>
          <w:sz w:val="24"/>
          <w:szCs w:val="24"/>
        </w:rPr>
      </w:pPr>
      <w:r w:rsidRPr="473CF658" w:rsidR="473CF658">
        <w:rPr>
          <w:rFonts w:ascii="Aptos" w:hAnsi="Aptos" w:eastAsia="Aptos" w:cs="Aptos"/>
          <w:color w:val="auto"/>
          <w:sz w:val="24"/>
          <w:szCs w:val="24"/>
        </w:rPr>
        <w:t>What we are best suited to do in our lives connects with who we are and our character strengths.</w:t>
      </w:r>
    </w:p>
    <w:p xmlns:wp14="http://schemas.microsoft.com/office/word/2010/wordml" w:rsidP="473CF658" w14:paraId="5DAB6C7B" wp14:textId="77777777">
      <w:pPr>
        <w:spacing w:after="0"/>
        <w:rPr>
          <w:rFonts w:ascii="Aptos" w:hAnsi="Aptos" w:eastAsia="Aptos" w:cs="Aptos"/>
          <w:color w:val="auto"/>
          <w:sz w:val="24"/>
          <w:szCs w:val="24"/>
        </w:rPr>
      </w:pPr>
    </w:p>
    <w:p xmlns:wp14="http://schemas.microsoft.com/office/word/2010/wordml" w:rsidP="473CF658" w14:paraId="0B8E47D7" wp14:textId="77777777">
      <w:pPr>
        <w:spacing w:after="0"/>
        <w:rPr>
          <w:rFonts w:ascii="Aptos" w:hAnsi="Aptos" w:eastAsia="Aptos" w:cs="Aptos"/>
          <w:color w:val="auto"/>
          <w:sz w:val="24"/>
          <w:szCs w:val="24"/>
        </w:rPr>
      </w:pPr>
      <w:r w:rsidRPr="473CF658" w:rsidR="473CF658">
        <w:rPr>
          <w:rFonts w:ascii="Aptos" w:hAnsi="Aptos" w:eastAsia="Aptos" w:cs="Aptos"/>
          <w:b w:val="1"/>
          <w:bCs w:val="1"/>
          <w:color w:val="auto"/>
          <w:sz w:val="24"/>
          <w:szCs w:val="24"/>
        </w:rPr>
        <w:t xml:space="preserve">Jackie </w:t>
      </w:r>
      <w:proofErr w:type="spellStart"/>
      <w:r w:rsidRPr="473CF658" w:rsidR="473CF658">
        <w:rPr>
          <w:rFonts w:ascii="Aptos" w:hAnsi="Aptos" w:eastAsia="Aptos" w:cs="Aptos"/>
          <w:b w:val="1"/>
          <w:bCs w:val="1"/>
          <w:color w:val="auto"/>
          <w:sz w:val="24"/>
          <w:szCs w:val="24"/>
        </w:rPr>
        <w:t>Congedo</w:t>
      </w:r>
      <w:proofErr w:type="spellEnd"/>
      <w:r w:rsidRPr="473CF658" w:rsidR="473CF658">
        <w:rPr>
          <w:rFonts w:ascii="Aptos" w:hAnsi="Aptos" w:eastAsia="Aptos" w:cs="Aptos"/>
          <w:b w:val="1"/>
          <w:bCs w:val="1"/>
          <w:color w:val="auto"/>
          <w:sz w:val="24"/>
          <w:szCs w:val="24"/>
        </w:rPr>
        <w:t xml:space="preserve">  </w:t>
      </w:r>
      <w:r w:rsidRPr="473CF658" w:rsidR="473CF658">
        <w:rPr>
          <w:rFonts w:ascii="Aptos" w:hAnsi="Aptos" w:eastAsia="Aptos" w:cs="Aptos"/>
          <w:color w:val="auto"/>
          <w:sz w:val="24"/>
          <w:szCs w:val="24"/>
        </w:rPr>
        <w:t>00:19</w:t>
      </w:r>
    </w:p>
    <w:p xmlns:wp14="http://schemas.microsoft.com/office/word/2010/wordml" w:rsidP="473CF658" w14:paraId="77C95FAB" wp14:textId="77777777">
      <w:pPr>
        <w:spacing w:after="0"/>
        <w:rPr>
          <w:rFonts w:ascii="Aptos" w:hAnsi="Aptos" w:eastAsia="Aptos" w:cs="Aptos"/>
          <w:color w:val="auto"/>
          <w:sz w:val="24"/>
          <w:szCs w:val="24"/>
        </w:rPr>
      </w:pPr>
      <w:r w:rsidRPr="473CF658" w:rsidR="473CF658">
        <w:rPr>
          <w:rFonts w:ascii="Aptos" w:hAnsi="Aptos" w:eastAsia="Aptos" w:cs="Aptos"/>
          <w:color w:val="auto"/>
          <w:sz w:val="24"/>
          <w:szCs w:val="24"/>
        </w:rPr>
        <w:t>Standing up strong, activating your superpowers is how you can change the</w:t>
      </w:r>
    </w:p>
    <w:p xmlns:wp14="http://schemas.microsoft.com/office/word/2010/wordml" w:rsidP="473CF658" w14:paraId="02EB378F" wp14:textId="77777777">
      <w:pPr>
        <w:spacing w:after="0"/>
        <w:rPr>
          <w:rFonts w:ascii="Aptos" w:hAnsi="Aptos" w:eastAsia="Aptos" w:cs="Aptos"/>
          <w:color w:val="auto"/>
          <w:sz w:val="24"/>
          <w:szCs w:val="24"/>
        </w:rPr>
      </w:pPr>
    </w:p>
    <w:p xmlns:wp14="http://schemas.microsoft.com/office/word/2010/wordml" w:rsidP="473CF658" w14:paraId="5D84E995" wp14:textId="77777777">
      <w:pPr>
        <w:spacing w:after="0"/>
        <w:rPr>
          <w:rFonts w:ascii="Aptos" w:hAnsi="Aptos" w:eastAsia="Aptos" w:cs="Aptos"/>
          <w:color w:val="auto"/>
          <w:sz w:val="24"/>
          <w:szCs w:val="24"/>
        </w:rPr>
      </w:pPr>
      <w:r w:rsidRPr="473CF658" w:rsidR="473CF658">
        <w:rPr>
          <w:rFonts w:ascii="Aptos" w:hAnsi="Aptos" w:eastAsia="Aptos" w:cs="Aptos"/>
          <w:b w:val="1"/>
          <w:bCs w:val="1"/>
          <w:color w:val="auto"/>
          <w:sz w:val="24"/>
          <w:szCs w:val="24"/>
        </w:rPr>
        <w:t xml:space="preserve">Dr. Neal </w:t>
      </w:r>
      <w:proofErr w:type="gramStart"/>
      <w:r w:rsidRPr="473CF658" w:rsidR="473CF658">
        <w:rPr>
          <w:rFonts w:ascii="Aptos" w:hAnsi="Aptos" w:eastAsia="Aptos" w:cs="Aptos"/>
          <w:b w:val="1"/>
          <w:bCs w:val="1"/>
          <w:color w:val="auto"/>
          <w:sz w:val="24"/>
          <w:szCs w:val="24"/>
        </w:rPr>
        <w:t xml:space="preserve">Mayerson  </w:t>
      </w:r>
      <w:r w:rsidRPr="473CF658" w:rsidR="473CF658">
        <w:rPr>
          <w:rFonts w:ascii="Aptos" w:hAnsi="Aptos" w:eastAsia="Aptos" w:cs="Aptos"/>
          <w:color w:val="auto"/>
          <w:sz w:val="24"/>
          <w:szCs w:val="24"/>
        </w:rPr>
        <w:t>00:24</w:t>
      </w:r>
      <w:proofErr w:type="gramEnd"/>
    </w:p>
    <w:p xmlns:wp14="http://schemas.microsoft.com/office/word/2010/wordml" w:rsidP="473CF658" w14:paraId="416DC3F6" wp14:textId="147CD547">
      <w:pPr>
        <w:spacing w:after="0"/>
        <w:rPr>
          <w:rFonts w:ascii="Aptos" w:hAnsi="Aptos" w:eastAsia="Aptos" w:cs="Aptos"/>
          <w:color w:val="auto"/>
          <w:sz w:val="24"/>
          <w:szCs w:val="24"/>
        </w:rPr>
      </w:pPr>
      <w:r w:rsidRPr="473CF658" w:rsidR="473CF658">
        <w:rPr>
          <w:rFonts w:ascii="Aptos" w:hAnsi="Aptos" w:eastAsia="Aptos" w:cs="Aptos"/>
          <w:color w:val="auto"/>
          <w:sz w:val="24"/>
          <w:szCs w:val="24"/>
        </w:rPr>
        <w:t xml:space="preserve">world. And you're pioneering the future of humanity. </w:t>
      </w:r>
    </w:p>
    <w:p xmlns:wp14="http://schemas.microsoft.com/office/word/2010/wordml" w:rsidP="473CF658" w14:paraId="6A05A809" wp14:textId="77777777">
      <w:pPr>
        <w:spacing w:after="0"/>
        <w:rPr>
          <w:rFonts w:ascii="Aptos" w:hAnsi="Aptos" w:eastAsia="Aptos" w:cs="Aptos"/>
          <w:color w:val="auto"/>
          <w:sz w:val="24"/>
          <w:szCs w:val="24"/>
        </w:rPr>
      </w:pPr>
    </w:p>
    <w:p xmlns:wp14="http://schemas.microsoft.com/office/word/2010/wordml" w:rsidP="473CF658" w14:paraId="10A48018" wp14:textId="77777777">
      <w:pPr>
        <w:spacing w:after="0"/>
        <w:rPr>
          <w:rFonts w:ascii="Aptos" w:hAnsi="Aptos" w:eastAsia="Aptos" w:cs="Aptos"/>
          <w:color w:val="auto"/>
          <w:sz w:val="24"/>
          <w:szCs w:val="24"/>
        </w:rPr>
      </w:pPr>
      <w:r w:rsidRPr="473CF658" w:rsidR="473CF658">
        <w:rPr>
          <w:rFonts w:ascii="Aptos" w:hAnsi="Aptos" w:eastAsia="Aptos" w:cs="Aptos"/>
          <w:b w:val="1"/>
          <w:bCs w:val="1"/>
          <w:color w:val="auto"/>
          <w:sz w:val="24"/>
          <w:szCs w:val="24"/>
        </w:rPr>
        <w:t xml:space="preserve">Jackie </w:t>
      </w:r>
      <w:proofErr w:type="spellStart"/>
      <w:r w:rsidRPr="473CF658" w:rsidR="473CF658">
        <w:rPr>
          <w:rFonts w:ascii="Aptos" w:hAnsi="Aptos" w:eastAsia="Aptos" w:cs="Aptos"/>
          <w:b w:val="1"/>
          <w:bCs w:val="1"/>
          <w:color w:val="auto"/>
          <w:sz w:val="24"/>
          <w:szCs w:val="24"/>
        </w:rPr>
        <w:t>Congedo</w:t>
      </w:r>
      <w:proofErr w:type="spellEnd"/>
      <w:r w:rsidRPr="473CF658" w:rsidR="473CF658">
        <w:rPr>
          <w:rFonts w:ascii="Aptos" w:hAnsi="Aptos" w:eastAsia="Aptos" w:cs="Aptos"/>
          <w:b w:val="1"/>
          <w:bCs w:val="1"/>
          <w:color w:val="auto"/>
          <w:sz w:val="24"/>
          <w:szCs w:val="24"/>
        </w:rPr>
        <w:t xml:space="preserve">  </w:t>
      </w:r>
      <w:r w:rsidRPr="473CF658" w:rsidR="473CF658">
        <w:rPr>
          <w:rFonts w:ascii="Aptos" w:hAnsi="Aptos" w:eastAsia="Aptos" w:cs="Aptos"/>
          <w:color w:val="auto"/>
          <w:sz w:val="24"/>
          <w:szCs w:val="24"/>
        </w:rPr>
        <w:t>00:27</w:t>
      </w:r>
    </w:p>
    <w:p xmlns:wp14="http://schemas.microsoft.com/office/word/2010/wordml" w:rsidP="473CF658" w14:paraId="4F179876" wp14:textId="106940C0">
      <w:pPr>
        <w:pStyle w:val="Normal"/>
        <w:spacing w:after="0"/>
        <w:rPr>
          <w:rFonts w:ascii="Aptos" w:hAnsi="Aptos" w:eastAsia="Aptos" w:cs="Aptos"/>
          <w:color w:val="auto"/>
          <w:sz w:val="24"/>
          <w:szCs w:val="24"/>
        </w:rPr>
      </w:pPr>
      <w:r w:rsidRPr="473CF658" w:rsidR="473CF658">
        <w:rPr>
          <w:rFonts w:ascii="Aptos" w:hAnsi="Aptos" w:eastAsia="Aptos" w:cs="Aptos"/>
          <w:color w:val="auto"/>
          <w:sz w:val="24"/>
          <w:szCs w:val="24"/>
        </w:rPr>
        <w:t xml:space="preserve">Let's start right now. I'm Jackie </w:t>
      </w:r>
      <w:proofErr w:type="spellStart"/>
      <w:r w:rsidRPr="473CF658" w:rsidR="473CF658">
        <w:rPr>
          <w:rFonts w:ascii="Aptos" w:hAnsi="Aptos" w:eastAsia="Aptos" w:cs="Aptos"/>
          <w:color w:val="auto"/>
          <w:sz w:val="24"/>
          <w:szCs w:val="24"/>
        </w:rPr>
        <w:t>Congedo</w:t>
      </w:r>
      <w:proofErr w:type="spellEnd"/>
      <w:r w:rsidRPr="473CF658" w:rsidR="473CF658">
        <w:rPr>
          <w:rFonts w:ascii="Aptos" w:hAnsi="Aptos" w:eastAsia="Aptos" w:cs="Aptos"/>
          <w:color w:val="auto"/>
          <w:sz w:val="24"/>
          <w:szCs w:val="24"/>
        </w:rPr>
        <w:t>. And our guest today is Dr. Neal Mayerson, the founder of the VIA Institute on character, Neal holds a PhD in Clinical Psychology and practiced for over 15 years. In 1999, he collaborated with Dr. Martin Seligman, on the founding of the field of positive psychology and the VIA classification of character strengths and virtues was born. Neal is here to share his personal insights on this research, how we seen it, change lives, and how you can start putting it to use in your life right now to be an upstander. So, Neal, it's great to have you, it's, thank you for being here.</w:t>
      </w:r>
    </w:p>
    <w:p xmlns:wp14="http://schemas.microsoft.com/office/word/2010/wordml" w:rsidP="473CF658" w14:paraId="5A39BBE3" wp14:textId="77777777">
      <w:pPr>
        <w:spacing w:after="0"/>
        <w:rPr>
          <w:rFonts w:ascii="Aptos" w:hAnsi="Aptos" w:eastAsia="Aptos" w:cs="Aptos"/>
          <w:color w:val="auto"/>
          <w:sz w:val="24"/>
          <w:szCs w:val="24"/>
        </w:rPr>
      </w:pPr>
    </w:p>
    <w:p xmlns:wp14="http://schemas.microsoft.com/office/word/2010/wordml" w:rsidP="473CF658" w14:paraId="759474A3" wp14:textId="77777777">
      <w:pPr>
        <w:spacing w:after="0"/>
        <w:rPr>
          <w:rFonts w:ascii="Aptos" w:hAnsi="Aptos" w:eastAsia="Aptos" w:cs="Aptos"/>
          <w:color w:val="auto"/>
          <w:sz w:val="24"/>
          <w:szCs w:val="24"/>
        </w:rPr>
      </w:pPr>
      <w:r w:rsidRPr="473CF658" w:rsidR="473CF658">
        <w:rPr>
          <w:rFonts w:ascii="Aptos" w:hAnsi="Aptos" w:eastAsia="Aptos" w:cs="Aptos"/>
          <w:b w:val="1"/>
          <w:bCs w:val="1"/>
          <w:color w:val="auto"/>
          <w:sz w:val="24"/>
          <w:szCs w:val="24"/>
        </w:rPr>
        <w:t xml:space="preserve">Dr. Neal </w:t>
      </w:r>
      <w:proofErr w:type="gramStart"/>
      <w:r w:rsidRPr="473CF658" w:rsidR="473CF658">
        <w:rPr>
          <w:rFonts w:ascii="Aptos" w:hAnsi="Aptos" w:eastAsia="Aptos" w:cs="Aptos"/>
          <w:b w:val="1"/>
          <w:bCs w:val="1"/>
          <w:color w:val="auto"/>
          <w:sz w:val="24"/>
          <w:szCs w:val="24"/>
        </w:rPr>
        <w:t xml:space="preserve">Mayerson  </w:t>
      </w:r>
      <w:r w:rsidRPr="473CF658" w:rsidR="473CF658">
        <w:rPr>
          <w:rFonts w:ascii="Aptos" w:hAnsi="Aptos" w:eastAsia="Aptos" w:cs="Aptos"/>
          <w:color w:val="auto"/>
          <w:sz w:val="24"/>
          <w:szCs w:val="24"/>
        </w:rPr>
        <w:t>01:04</w:t>
      </w:r>
      <w:proofErr w:type="gramEnd"/>
    </w:p>
    <w:p xmlns:wp14="http://schemas.microsoft.com/office/word/2010/wordml" w:rsidP="473CF658" w14:paraId="5164D9C0" wp14:textId="77777777">
      <w:pPr>
        <w:spacing w:after="0"/>
        <w:rPr>
          <w:rFonts w:ascii="Aptos" w:hAnsi="Aptos" w:eastAsia="Aptos" w:cs="Aptos"/>
          <w:color w:val="auto"/>
          <w:sz w:val="24"/>
          <w:szCs w:val="24"/>
        </w:rPr>
      </w:pPr>
      <w:r w:rsidRPr="473CF658" w:rsidR="473CF658">
        <w:rPr>
          <w:rFonts w:ascii="Aptos" w:hAnsi="Aptos" w:eastAsia="Aptos" w:cs="Aptos"/>
          <w:color w:val="auto"/>
          <w:sz w:val="24"/>
          <w:szCs w:val="24"/>
        </w:rPr>
        <w:t>It's great to be here.</w:t>
      </w:r>
    </w:p>
    <w:p xmlns:wp14="http://schemas.microsoft.com/office/word/2010/wordml" w:rsidP="473CF658" w14:paraId="41C8F396" wp14:textId="77777777">
      <w:pPr>
        <w:spacing w:after="0"/>
        <w:rPr>
          <w:rFonts w:ascii="Aptos" w:hAnsi="Aptos" w:eastAsia="Aptos" w:cs="Aptos"/>
          <w:color w:val="auto"/>
          <w:sz w:val="24"/>
          <w:szCs w:val="24"/>
        </w:rPr>
      </w:pPr>
    </w:p>
    <w:p xmlns:wp14="http://schemas.microsoft.com/office/word/2010/wordml" w:rsidP="473CF658" w14:paraId="4B08C299" wp14:textId="77777777">
      <w:pPr>
        <w:spacing w:after="0"/>
        <w:rPr>
          <w:rFonts w:ascii="Aptos" w:hAnsi="Aptos" w:eastAsia="Aptos" w:cs="Aptos"/>
          <w:color w:val="auto"/>
          <w:sz w:val="24"/>
          <w:szCs w:val="24"/>
        </w:rPr>
      </w:pPr>
      <w:r w:rsidRPr="473CF658" w:rsidR="473CF658">
        <w:rPr>
          <w:rFonts w:ascii="Aptos" w:hAnsi="Aptos" w:eastAsia="Aptos" w:cs="Aptos"/>
          <w:b w:val="1"/>
          <w:bCs w:val="1"/>
          <w:color w:val="auto"/>
          <w:sz w:val="24"/>
          <w:szCs w:val="24"/>
        </w:rPr>
        <w:t xml:space="preserve">Jackie </w:t>
      </w:r>
      <w:proofErr w:type="spellStart"/>
      <w:r w:rsidRPr="473CF658" w:rsidR="473CF658">
        <w:rPr>
          <w:rFonts w:ascii="Aptos" w:hAnsi="Aptos" w:eastAsia="Aptos" w:cs="Aptos"/>
          <w:b w:val="1"/>
          <w:bCs w:val="1"/>
          <w:color w:val="auto"/>
          <w:sz w:val="24"/>
          <w:szCs w:val="24"/>
        </w:rPr>
        <w:t>Congedo</w:t>
      </w:r>
      <w:proofErr w:type="spellEnd"/>
      <w:r w:rsidRPr="473CF658" w:rsidR="473CF658">
        <w:rPr>
          <w:rFonts w:ascii="Aptos" w:hAnsi="Aptos" w:eastAsia="Aptos" w:cs="Aptos"/>
          <w:b w:val="1"/>
          <w:bCs w:val="1"/>
          <w:color w:val="auto"/>
          <w:sz w:val="24"/>
          <w:szCs w:val="24"/>
        </w:rPr>
        <w:t xml:space="preserve">  </w:t>
      </w:r>
      <w:r w:rsidRPr="473CF658" w:rsidR="473CF658">
        <w:rPr>
          <w:rFonts w:ascii="Aptos" w:hAnsi="Aptos" w:eastAsia="Aptos" w:cs="Aptos"/>
          <w:color w:val="auto"/>
          <w:sz w:val="24"/>
          <w:szCs w:val="24"/>
        </w:rPr>
        <w:t>01:05</w:t>
      </w:r>
    </w:p>
    <w:p xmlns:wp14="http://schemas.microsoft.com/office/word/2010/wordml" w:rsidP="473CF658" w14:paraId="6A917544" wp14:textId="77777777">
      <w:pPr>
        <w:spacing w:after="0"/>
        <w:rPr>
          <w:rFonts w:ascii="Aptos" w:hAnsi="Aptos" w:eastAsia="Aptos" w:cs="Aptos"/>
          <w:color w:val="auto"/>
          <w:sz w:val="24"/>
          <w:szCs w:val="24"/>
        </w:rPr>
      </w:pPr>
      <w:r w:rsidRPr="473CF658" w:rsidR="473CF658">
        <w:rPr>
          <w:rFonts w:ascii="Aptos" w:hAnsi="Aptos" w:eastAsia="Aptos" w:cs="Aptos"/>
          <w:color w:val="auto"/>
          <w:sz w:val="24"/>
          <w:szCs w:val="24"/>
        </w:rPr>
        <w:t xml:space="preserve">As I was sharing, when we thought about the seminal episode of this series, the standing up strong series, there really is no better person than you did help kind of anchor that for listeners and for our viewers. And I want to provide just a little background for folks about the collaboration and why, you know, why is a holocaust center talking about character strengths, right? So you know, we have this history that we tell at HHC at the center, and we invite people to think about folks who stood up in the face of this inhumanity and injustice and to think about, you know, what was it and I believe actually in, in the actual museum in the second film, and in that Points of Light film, which I know via, and you know, you and Donna, help collaborate on the questions posed, what was it about them? Is it just that they were extraordinary people? Or is that actually the potential for </w:t>
      </w:r>
      <w:proofErr w:type="gramStart"/>
      <w:r w:rsidRPr="473CF658" w:rsidR="473CF658">
        <w:rPr>
          <w:rFonts w:ascii="Aptos" w:hAnsi="Aptos" w:eastAsia="Aptos" w:cs="Aptos"/>
          <w:color w:val="auto"/>
          <w:sz w:val="24"/>
          <w:szCs w:val="24"/>
        </w:rPr>
        <w:t>that lives</w:t>
      </w:r>
      <w:proofErr w:type="gramEnd"/>
      <w:r w:rsidRPr="473CF658" w:rsidR="473CF658">
        <w:rPr>
          <w:rFonts w:ascii="Aptos" w:hAnsi="Aptos" w:eastAsia="Aptos" w:cs="Aptos"/>
          <w:color w:val="auto"/>
          <w:sz w:val="24"/>
          <w:szCs w:val="24"/>
        </w:rPr>
        <w:t xml:space="preserve"> in each of us in different ways? And in sort of different iterations? And </w:t>
      </w:r>
      <w:proofErr w:type="gramStart"/>
      <w:r w:rsidRPr="473CF658" w:rsidR="473CF658">
        <w:rPr>
          <w:rFonts w:ascii="Aptos" w:hAnsi="Aptos" w:eastAsia="Aptos" w:cs="Aptos"/>
          <w:color w:val="auto"/>
          <w:sz w:val="24"/>
          <w:szCs w:val="24"/>
        </w:rPr>
        <w:t>so</w:t>
      </w:r>
      <w:proofErr w:type="gramEnd"/>
      <w:r w:rsidRPr="473CF658" w:rsidR="473CF658">
        <w:rPr>
          <w:rFonts w:ascii="Aptos" w:hAnsi="Aptos" w:eastAsia="Aptos" w:cs="Aptos"/>
          <w:color w:val="auto"/>
          <w:sz w:val="24"/>
          <w:szCs w:val="24"/>
        </w:rPr>
        <w:t xml:space="preserve"> the answer is actually, that it does live inside each of us that it's not just that there are, you know, extraordinarily wonderful people, or extraordinarily horrible people in the world, it's that we all have this common humanity, and it lives in character strengths, right? That we can tap into the history, of course, Holocaust history helps us understand the need for upstanders, right, and we can use this language of character strengths as a way to talk about upstander behavior, and to kind of identify that in ourselves and leverage it. </w:t>
      </w:r>
      <w:proofErr w:type="gramStart"/>
      <w:r w:rsidRPr="473CF658" w:rsidR="473CF658">
        <w:rPr>
          <w:rFonts w:ascii="Aptos" w:hAnsi="Aptos" w:eastAsia="Aptos" w:cs="Aptos"/>
          <w:color w:val="auto"/>
          <w:sz w:val="24"/>
          <w:szCs w:val="24"/>
        </w:rPr>
        <w:t>So</w:t>
      </w:r>
      <w:proofErr w:type="gramEnd"/>
      <w:r w:rsidRPr="473CF658" w:rsidR="473CF658">
        <w:rPr>
          <w:rFonts w:ascii="Aptos" w:hAnsi="Aptos" w:eastAsia="Aptos" w:cs="Aptos"/>
          <w:color w:val="auto"/>
          <w:sz w:val="24"/>
          <w:szCs w:val="24"/>
        </w:rPr>
        <w:t xml:space="preserve"> as I mentioned, you and Donna, the Mayerson Foundation, VIA Institute on Character has been involved with HHC for a number of years, back to the foundations of </w:t>
      </w:r>
      <w:proofErr w:type="spellStart"/>
      <w:r w:rsidRPr="473CF658" w:rsidR="473CF658">
        <w:rPr>
          <w:rFonts w:ascii="Aptos" w:hAnsi="Aptos" w:eastAsia="Aptos" w:cs="Aptos"/>
          <w:color w:val="auto"/>
          <w:sz w:val="24"/>
          <w:szCs w:val="24"/>
        </w:rPr>
        <w:t>of</w:t>
      </w:r>
      <w:proofErr w:type="spellEnd"/>
      <w:r w:rsidRPr="473CF658" w:rsidR="473CF658">
        <w:rPr>
          <w:rFonts w:ascii="Aptos" w:hAnsi="Aptos" w:eastAsia="Aptos" w:cs="Aptos"/>
          <w:color w:val="auto"/>
          <w:sz w:val="24"/>
          <w:szCs w:val="24"/>
        </w:rPr>
        <w:t>, of the work, and certainly our move to Union Terminal and helping to build the humanity gallery. But before we talk about that, I just wanted to take you sort of back to the beginning of the story, for those who are unfamiliar, unfamiliar with this framework of character strengths, help people kind of get an idea for what it is, how would you explain it? How do you describe it? Well,</w:t>
      </w:r>
    </w:p>
    <w:p xmlns:wp14="http://schemas.microsoft.com/office/word/2010/wordml" w:rsidP="473CF658" w14:paraId="72A3D3EC" wp14:textId="77777777">
      <w:pPr>
        <w:spacing w:after="0"/>
        <w:rPr>
          <w:rFonts w:ascii="Aptos" w:hAnsi="Aptos" w:eastAsia="Aptos" w:cs="Aptos"/>
          <w:color w:val="auto"/>
          <w:sz w:val="24"/>
          <w:szCs w:val="24"/>
        </w:rPr>
      </w:pPr>
    </w:p>
    <w:p xmlns:wp14="http://schemas.microsoft.com/office/word/2010/wordml" w:rsidP="473CF658" w14:paraId="1952000F" wp14:textId="77777777">
      <w:pPr>
        <w:spacing w:after="0"/>
        <w:rPr>
          <w:rFonts w:ascii="Aptos" w:hAnsi="Aptos" w:eastAsia="Aptos" w:cs="Aptos"/>
          <w:color w:val="auto"/>
          <w:sz w:val="24"/>
          <w:szCs w:val="24"/>
        </w:rPr>
      </w:pPr>
      <w:r w:rsidRPr="473CF658" w:rsidR="473CF658">
        <w:rPr>
          <w:rFonts w:ascii="Aptos" w:hAnsi="Aptos" w:eastAsia="Aptos" w:cs="Aptos"/>
          <w:b w:val="1"/>
          <w:bCs w:val="1"/>
          <w:color w:val="auto"/>
          <w:sz w:val="24"/>
          <w:szCs w:val="24"/>
        </w:rPr>
        <w:t xml:space="preserve">Dr. Neal </w:t>
      </w:r>
      <w:proofErr w:type="gramStart"/>
      <w:r w:rsidRPr="473CF658" w:rsidR="473CF658">
        <w:rPr>
          <w:rFonts w:ascii="Aptos" w:hAnsi="Aptos" w:eastAsia="Aptos" w:cs="Aptos"/>
          <w:b w:val="1"/>
          <w:bCs w:val="1"/>
          <w:color w:val="auto"/>
          <w:sz w:val="24"/>
          <w:szCs w:val="24"/>
        </w:rPr>
        <w:t xml:space="preserve">Mayerson  </w:t>
      </w:r>
      <w:r w:rsidRPr="473CF658" w:rsidR="473CF658">
        <w:rPr>
          <w:rFonts w:ascii="Aptos" w:hAnsi="Aptos" w:eastAsia="Aptos" w:cs="Aptos"/>
          <w:color w:val="auto"/>
          <w:sz w:val="24"/>
          <w:szCs w:val="24"/>
        </w:rPr>
        <w:t>03:08</w:t>
      </w:r>
      <w:proofErr w:type="gramEnd"/>
    </w:p>
    <w:p xmlns:wp14="http://schemas.microsoft.com/office/word/2010/wordml" w:rsidP="473CF658" w14:paraId="6D52F84F" wp14:textId="77777777">
      <w:pPr>
        <w:spacing w:after="0"/>
        <w:rPr>
          <w:rFonts w:ascii="Aptos" w:hAnsi="Aptos" w:eastAsia="Aptos" w:cs="Aptos"/>
          <w:color w:val="auto"/>
          <w:sz w:val="24"/>
          <w:szCs w:val="24"/>
        </w:rPr>
      </w:pPr>
      <w:r w:rsidRPr="473CF658" w:rsidR="473CF658">
        <w:rPr>
          <w:rFonts w:ascii="Aptos" w:hAnsi="Aptos" w:eastAsia="Aptos" w:cs="Aptos"/>
          <w:color w:val="auto"/>
          <w:sz w:val="24"/>
          <w:szCs w:val="24"/>
        </w:rPr>
        <w:t xml:space="preserve">the modern field of psychology was, was largely born from World War Two, and a lot of emotional problems that veterans were returning with. And that resulted in the government establishing the National Institute of Mental Health. </w:t>
      </w:r>
      <w:proofErr w:type="gramStart"/>
      <w:r w:rsidRPr="473CF658" w:rsidR="473CF658">
        <w:rPr>
          <w:rFonts w:ascii="Aptos" w:hAnsi="Aptos" w:eastAsia="Aptos" w:cs="Aptos"/>
          <w:color w:val="auto"/>
          <w:sz w:val="24"/>
          <w:szCs w:val="24"/>
        </w:rPr>
        <w:t>So</w:t>
      </w:r>
      <w:proofErr w:type="gramEnd"/>
      <w:r w:rsidRPr="473CF658" w:rsidR="473CF658">
        <w:rPr>
          <w:rFonts w:ascii="Aptos" w:hAnsi="Aptos" w:eastAsia="Aptos" w:cs="Aptos"/>
          <w:color w:val="auto"/>
          <w:sz w:val="24"/>
          <w:szCs w:val="24"/>
        </w:rPr>
        <w:t xml:space="preserve"> we could start doing research to really understand what was going on. What can go wrong and </w:t>
      </w:r>
      <w:proofErr w:type="spellStart"/>
      <w:r w:rsidRPr="473CF658" w:rsidR="473CF658">
        <w:rPr>
          <w:rFonts w:ascii="Aptos" w:hAnsi="Aptos" w:eastAsia="Aptos" w:cs="Aptos"/>
          <w:color w:val="auto"/>
          <w:sz w:val="24"/>
          <w:szCs w:val="24"/>
        </w:rPr>
        <w:t>and</w:t>
      </w:r>
      <w:proofErr w:type="spellEnd"/>
      <w:r w:rsidRPr="473CF658" w:rsidR="473CF658">
        <w:rPr>
          <w:rFonts w:ascii="Aptos" w:hAnsi="Aptos" w:eastAsia="Aptos" w:cs="Aptos"/>
          <w:color w:val="auto"/>
          <w:sz w:val="24"/>
          <w:szCs w:val="24"/>
        </w:rPr>
        <w:t xml:space="preserve"> how these people were suffering and of course, how other people who weren't at war, were suffering with depression and anxiety and a whole host of problems of living. </w:t>
      </w:r>
      <w:proofErr w:type="gramStart"/>
      <w:r w:rsidRPr="473CF658" w:rsidR="473CF658">
        <w:rPr>
          <w:rFonts w:ascii="Aptos" w:hAnsi="Aptos" w:eastAsia="Aptos" w:cs="Aptos"/>
          <w:color w:val="auto"/>
          <w:sz w:val="24"/>
          <w:szCs w:val="24"/>
        </w:rPr>
        <w:t>Life's</w:t>
      </w:r>
      <w:proofErr w:type="gramEnd"/>
      <w:r w:rsidRPr="473CF658" w:rsidR="473CF658">
        <w:rPr>
          <w:rFonts w:ascii="Aptos" w:hAnsi="Aptos" w:eastAsia="Aptos" w:cs="Aptos"/>
          <w:color w:val="auto"/>
          <w:sz w:val="24"/>
          <w:szCs w:val="24"/>
        </w:rPr>
        <w:t xml:space="preserve"> not easy. And so. And </w:t>
      </w:r>
      <w:proofErr w:type="gramStart"/>
      <w:r w:rsidRPr="473CF658" w:rsidR="473CF658">
        <w:rPr>
          <w:rFonts w:ascii="Aptos" w:hAnsi="Aptos" w:eastAsia="Aptos" w:cs="Aptos"/>
          <w:color w:val="auto"/>
          <w:sz w:val="24"/>
          <w:szCs w:val="24"/>
        </w:rPr>
        <w:t>so</w:t>
      </w:r>
      <w:proofErr w:type="gramEnd"/>
      <w:r w:rsidRPr="473CF658" w:rsidR="473CF658">
        <w:rPr>
          <w:rFonts w:ascii="Aptos" w:hAnsi="Aptos" w:eastAsia="Aptos" w:cs="Aptos"/>
          <w:color w:val="auto"/>
          <w:sz w:val="24"/>
          <w:szCs w:val="24"/>
        </w:rPr>
        <w:t xml:space="preserve"> the field of psychology up until our effort in 1999 2000, was really focused on what goes wrong in our lives. What things can we correct, in order to suffer less. As a practicing psychotherapist at the </w:t>
      </w:r>
      <w:proofErr w:type="gramStart"/>
      <w:r w:rsidRPr="473CF658" w:rsidR="473CF658">
        <w:rPr>
          <w:rFonts w:ascii="Aptos" w:hAnsi="Aptos" w:eastAsia="Aptos" w:cs="Aptos"/>
          <w:color w:val="auto"/>
          <w:sz w:val="24"/>
          <w:szCs w:val="24"/>
        </w:rPr>
        <w:t>time</w:t>
      </w:r>
      <w:proofErr w:type="gramEnd"/>
      <w:r w:rsidRPr="473CF658" w:rsidR="473CF658">
        <w:rPr>
          <w:rFonts w:ascii="Aptos" w:hAnsi="Aptos" w:eastAsia="Aptos" w:cs="Aptos"/>
          <w:color w:val="auto"/>
          <w:sz w:val="24"/>
          <w:szCs w:val="24"/>
        </w:rPr>
        <w:t xml:space="preserve"> I was seeing people who let's say were depressed. And if I got them less depressed, that was kind of considered successful, but I knew that that was only part of the story. The other part of the story was, what were they going to do with their lives now that they weren't being held back as much by depression? So then, you know, the so when the, when Marty Seligman, who was the president of the American Psychological Association at the time started talking about, oh, maybe the field should start shifting towards understanding the, the good side of our existence, things, the reasons that we live, our aspirations, our goals, our pleasures, our joys, all that part of life, the reason we want to get over depression and over anxiety, </w:t>
      </w:r>
      <w:proofErr w:type="spellStart"/>
      <w:r w:rsidRPr="473CF658" w:rsidR="473CF658">
        <w:rPr>
          <w:rFonts w:ascii="Aptos" w:hAnsi="Aptos" w:eastAsia="Aptos" w:cs="Aptos"/>
          <w:color w:val="auto"/>
          <w:sz w:val="24"/>
          <w:szCs w:val="24"/>
        </w:rPr>
        <w:t>etc</w:t>
      </w:r>
      <w:proofErr w:type="spellEnd"/>
      <w:r w:rsidRPr="473CF658" w:rsidR="473CF658">
        <w:rPr>
          <w:rFonts w:ascii="Aptos" w:hAnsi="Aptos" w:eastAsia="Aptos" w:cs="Aptos"/>
          <w:color w:val="auto"/>
          <w:sz w:val="24"/>
          <w:szCs w:val="24"/>
        </w:rPr>
        <w:t>, so we can enjoy the, the good part of life. And so that's we decided, at the time, the main people who had been focusing on that had either been theologians, philosophers, or kind of modern pop psych people who weren't necessarily</w:t>
      </w:r>
    </w:p>
    <w:p xmlns:wp14="http://schemas.microsoft.com/office/word/2010/wordml" w:rsidP="473CF658" w14:paraId="0D0B940D" wp14:textId="77777777">
      <w:pPr>
        <w:spacing w:after="0"/>
        <w:rPr>
          <w:rFonts w:ascii="Aptos" w:hAnsi="Aptos" w:eastAsia="Aptos" w:cs="Aptos"/>
          <w:color w:val="auto"/>
          <w:sz w:val="24"/>
          <w:szCs w:val="24"/>
        </w:rPr>
      </w:pPr>
    </w:p>
    <w:p xmlns:wp14="http://schemas.microsoft.com/office/word/2010/wordml" w:rsidP="473CF658" w14:paraId="1B3570B1" wp14:textId="77777777">
      <w:pPr>
        <w:spacing w:after="0"/>
        <w:rPr>
          <w:rFonts w:ascii="Aptos" w:hAnsi="Aptos" w:eastAsia="Aptos" w:cs="Aptos"/>
          <w:color w:val="auto"/>
          <w:sz w:val="24"/>
          <w:szCs w:val="24"/>
        </w:rPr>
      </w:pPr>
      <w:r w:rsidRPr="473CF658" w:rsidR="473CF658">
        <w:rPr>
          <w:rFonts w:ascii="Aptos" w:hAnsi="Aptos" w:eastAsia="Aptos" w:cs="Aptos"/>
          <w:b w:val="1"/>
          <w:bCs w:val="1"/>
          <w:color w:val="auto"/>
          <w:sz w:val="24"/>
          <w:szCs w:val="24"/>
        </w:rPr>
        <w:t xml:space="preserve">Jackie </w:t>
      </w:r>
      <w:proofErr w:type="spellStart"/>
      <w:r w:rsidRPr="473CF658" w:rsidR="473CF658">
        <w:rPr>
          <w:rFonts w:ascii="Aptos" w:hAnsi="Aptos" w:eastAsia="Aptos" w:cs="Aptos"/>
          <w:b w:val="1"/>
          <w:bCs w:val="1"/>
          <w:color w:val="auto"/>
          <w:sz w:val="24"/>
          <w:szCs w:val="24"/>
        </w:rPr>
        <w:t>Congedo</w:t>
      </w:r>
      <w:proofErr w:type="spellEnd"/>
      <w:r w:rsidRPr="473CF658" w:rsidR="473CF658">
        <w:rPr>
          <w:rFonts w:ascii="Aptos" w:hAnsi="Aptos" w:eastAsia="Aptos" w:cs="Aptos"/>
          <w:b w:val="1"/>
          <w:bCs w:val="1"/>
          <w:color w:val="auto"/>
          <w:sz w:val="24"/>
          <w:szCs w:val="24"/>
        </w:rPr>
        <w:t xml:space="preserve">  </w:t>
      </w:r>
      <w:r w:rsidRPr="473CF658" w:rsidR="473CF658">
        <w:rPr>
          <w:rFonts w:ascii="Aptos" w:hAnsi="Aptos" w:eastAsia="Aptos" w:cs="Aptos"/>
          <w:color w:val="auto"/>
          <w:sz w:val="24"/>
          <w:szCs w:val="24"/>
        </w:rPr>
        <w:t>05:59</w:t>
      </w:r>
    </w:p>
    <w:p xmlns:wp14="http://schemas.microsoft.com/office/word/2010/wordml" w:rsidP="473CF658" w14:paraId="0F69F775" wp14:textId="77777777">
      <w:pPr>
        <w:spacing w:after="0"/>
        <w:rPr>
          <w:rFonts w:ascii="Aptos" w:hAnsi="Aptos" w:eastAsia="Aptos" w:cs="Aptos"/>
          <w:color w:val="auto"/>
          <w:sz w:val="24"/>
          <w:szCs w:val="24"/>
        </w:rPr>
      </w:pPr>
      <w:r w:rsidRPr="473CF658" w:rsidR="473CF658">
        <w:rPr>
          <w:rFonts w:ascii="Aptos" w:hAnsi="Aptos" w:eastAsia="Aptos" w:cs="Aptos"/>
          <w:color w:val="auto"/>
          <w:sz w:val="24"/>
          <w:szCs w:val="24"/>
        </w:rPr>
        <w:t>clinical, right, this one clinical wasn't grounded in a clinical.</w:t>
      </w:r>
    </w:p>
    <w:p xmlns:wp14="http://schemas.microsoft.com/office/word/2010/wordml" w:rsidP="473CF658" w14:paraId="0E27B00A" wp14:textId="77777777">
      <w:pPr>
        <w:spacing w:after="0"/>
        <w:rPr>
          <w:rFonts w:ascii="Aptos" w:hAnsi="Aptos" w:eastAsia="Aptos" w:cs="Aptos"/>
          <w:color w:val="auto"/>
          <w:sz w:val="24"/>
          <w:szCs w:val="24"/>
        </w:rPr>
      </w:pPr>
    </w:p>
    <w:p xmlns:wp14="http://schemas.microsoft.com/office/word/2010/wordml" w:rsidP="473CF658" w14:paraId="71B0E93B" wp14:textId="77777777">
      <w:pPr>
        <w:spacing w:after="0"/>
        <w:rPr>
          <w:rFonts w:ascii="Aptos" w:hAnsi="Aptos" w:eastAsia="Aptos" w:cs="Aptos"/>
          <w:color w:val="auto"/>
          <w:sz w:val="24"/>
          <w:szCs w:val="24"/>
        </w:rPr>
      </w:pPr>
      <w:r w:rsidRPr="473CF658" w:rsidR="473CF658">
        <w:rPr>
          <w:rFonts w:ascii="Aptos" w:hAnsi="Aptos" w:eastAsia="Aptos" w:cs="Aptos"/>
          <w:b w:val="1"/>
          <w:bCs w:val="1"/>
          <w:color w:val="auto"/>
          <w:sz w:val="24"/>
          <w:szCs w:val="24"/>
        </w:rPr>
        <w:t xml:space="preserve">Dr. Neal </w:t>
      </w:r>
      <w:proofErr w:type="gramStart"/>
      <w:r w:rsidRPr="473CF658" w:rsidR="473CF658">
        <w:rPr>
          <w:rFonts w:ascii="Aptos" w:hAnsi="Aptos" w:eastAsia="Aptos" w:cs="Aptos"/>
          <w:b w:val="1"/>
          <w:bCs w:val="1"/>
          <w:color w:val="auto"/>
          <w:sz w:val="24"/>
          <w:szCs w:val="24"/>
        </w:rPr>
        <w:t xml:space="preserve">Mayerson  </w:t>
      </w:r>
      <w:r w:rsidRPr="473CF658" w:rsidR="473CF658">
        <w:rPr>
          <w:rFonts w:ascii="Aptos" w:hAnsi="Aptos" w:eastAsia="Aptos" w:cs="Aptos"/>
          <w:color w:val="auto"/>
          <w:sz w:val="24"/>
          <w:szCs w:val="24"/>
        </w:rPr>
        <w:t>06:03</w:t>
      </w:r>
      <w:proofErr w:type="gramEnd"/>
    </w:p>
    <w:p xmlns:wp14="http://schemas.microsoft.com/office/word/2010/wordml" w:rsidP="473CF658" w14:paraId="028C1CE4" wp14:textId="77777777">
      <w:pPr>
        <w:spacing w:after="0"/>
        <w:rPr>
          <w:rFonts w:ascii="Aptos" w:hAnsi="Aptos" w:eastAsia="Aptos" w:cs="Aptos"/>
          <w:color w:val="auto"/>
          <w:sz w:val="24"/>
          <w:szCs w:val="24"/>
        </w:rPr>
      </w:pPr>
      <w:r w:rsidRPr="473CF658" w:rsidR="473CF658">
        <w:rPr>
          <w:rFonts w:ascii="Aptos" w:hAnsi="Aptos" w:eastAsia="Aptos" w:cs="Aptos"/>
          <w:color w:val="auto"/>
          <w:sz w:val="24"/>
          <w:szCs w:val="24"/>
        </w:rPr>
        <w:t xml:space="preserve">Yeah, you know, people kind of like personal growth gurus and stuff like that, who weren't necessarily committed and bound to having their work rooted in science, right. And </w:t>
      </w:r>
      <w:proofErr w:type="gramStart"/>
      <w:r w:rsidRPr="473CF658" w:rsidR="473CF658">
        <w:rPr>
          <w:rFonts w:ascii="Aptos" w:hAnsi="Aptos" w:eastAsia="Aptos" w:cs="Aptos"/>
          <w:color w:val="auto"/>
          <w:sz w:val="24"/>
          <w:szCs w:val="24"/>
        </w:rPr>
        <w:t>so</w:t>
      </w:r>
      <w:proofErr w:type="gramEnd"/>
      <w:r w:rsidRPr="473CF658" w:rsidR="473CF658">
        <w:rPr>
          <w:rFonts w:ascii="Aptos" w:hAnsi="Aptos" w:eastAsia="Aptos" w:cs="Aptos"/>
          <w:color w:val="auto"/>
          <w:sz w:val="24"/>
          <w:szCs w:val="24"/>
        </w:rPr>
        <w:t xml:space="preserve"> we decided back then, well, let's really try to shift some of the science in the field of social science shifted towards understanding what's best about human beings. How do we use those characteristics to build good lives for ourselves individually and collectively? Because you don't naturally, the answers to that don't naturally come? If the question you're posing is, how can I be less depressed? Yeah, you don't get to the same answer. Yes. </w:t>
      </w:r>
      <w:proofErr w:type="gramStart"/>
      <w:r w:rsidRPr="473CF658" w:rsidR="473CF658">
        <w:rPr>
          <w:rFonts w:ascii="Aptos" w:hAnsi="Aptos" w:eastAsia="Aptos" w:cs="Aptos"/>
          <w:color w:val="auto"/>
          <w:sz w:val="24"/>
          <w:szCs w:val="24"/>
        </w:rPr>
        <w:t>So</w:t>
      </w:r>
      <w:proofErr w:type="gramEnd"/>
      <w:r w:rsidRPr="473CF658" w:rsidR="473CF658">
        <w:rPr>
          <w:rFonts w:ascii="Aptos" w:hAnsi="Aptos" w:eastAsia="Aptos" w:cs="Aptos"/>
          <w:color w:val="auto"/>
          <w:sz w:val="24"/>
          <w:szCs w:val="24"/>
        </w:rPr>
        <w:t xml:space="preserve"> we decided, let's make an unprecedented effort that had never been made before. In really, the conversation started in 99, we really hit the ground running in 2000. And decided to create a new science, a new scientific effort to understand that question. And what we found, it happens to be 24 years ago, we started uncovering that there are 24, he said, and</w:t>
      </w:r>
    </w:p>
    <w:p xmlns:wp14="http://schemas.microsoft.com/office/word/2010/wordml" w:rsidP="473CF658" w14:paraId="60061E4C" wp14:textId="77777777">
      <w:pPr>
        <w:spacing w:after="0"/>
        <w:rPr>
          <w:rFonts w:ascii="Aptos" w:hAnsi="Aptos" w:eastAsia="Aptos" w:cs="Aptos"/>
          <w:color w:val="auto"/>
          <w:sz w:val="24"/>
          <w:szCs w:val="24"/>
        </w:rPr>
      </w:pPr>
    </w:p>
    <w:p xmlns:wp14="http://schemas.microsoft.com/office/word/2010/wordml" w:rsidP="473CF658" w14:paraId="6E064B2C" wp14:textId="77777777">
      <w:pPr>
        <w:spacing w:after="0"/>
        <w:rPr>
          <w:rFonts w:ascii="Aptos" w:hAnsi="Aptos" w:eastAsia="Aptos" w:cs="Aptos"/>
          <w:color w:val="auto"/>
          <w:sz w:val="24"/>
          <w:szCs w:val="24"/>
        </w:rPr>
      </w:pPr>
      <w:r w:rsidRPr="473CF658" w:rsidR="473CF658">
        <w:rPr>
          <w:rFonts w:ascii="Aptos" w:hAnsi="Aptos" w:eastAsia="Aptos" w:cs="Aptos"/>
          <w:b w:val="1"/>
          <w:bCs w:val="1"/>
          <w:color w:val="auto"/>
          <w:sz w:val="24"/>
          <w:szCs w:val="24"/>
        </w:rPr>
        <w:t xml:space="preserve">Jackie </w:t>
      </w:r>
      <w:proofErr w:type="spellStart"/>
      <w:r w:rsidRPr="473CF658" w:rsidR="473CF658">
        <w:rPr>
          <w:rFonts w:ascii="Aptos" w:hAnsi="Aptos" w:eastAsia="Aptos" w:cs="Aptos"/>
          <w:b w:val="1"/>
          <w:bCs w:val="1"/>
          <w:color w:val="auto"/>
          <w:sz w:val="24"/>
          <w:szCs w:val="24"/>
        </w:rPr>
        <w:t>Congedo</w:t>
      </w:r>
      <w:proofErr w:type="spellEnd"/>
      <w:r w:rsidRPr="473CF658" w:rsidR="473CF658">
        <w:rPr>
          <w:rFonts w:ascii="Aptos" w:hAnsi="Aptos" w:eastAsia="Aptos" w:cs="Aptos"/>
          <w:b w:val="1"/>
          <w:bCs w:val="1"/>
          <w:color w:val="auto"/>
          <w:sz w:val="24"/>
          <w:szCs w:val="24"/>
        </w:rPr>
        <w:t xml:space="preserve">  </w:t>
      </w:r>
      <w:r w:rsidRPr="473CF658" w:rsidR="473CF658">
        <w:rPr>
          <w:rFonts w:ascii="Aptos" w:hAnsi="Aptos" w:eastAsia="Aptos" w:cs="Aptos"/>
          <w:color w:val="auto"/>
          <w:sz w:val="24"/>
          <w:szCs w:val="24"/>
        </w:rPr>
        <w:t>07:29</w:t>
      </w:r>
    </w:p>
    <w:p xmlns:wp14="http://schemas.microsoft.com/office/word/2010/wordml" w:rsidP="473CF658" w14:paraId="158A8737" wp14:textId="77777777">
      <w:pPr>
        <w:spacing w:after="0"/>
        <w:rPr>
          <w:rFonts w:ascii="Aptos" w:hAnsi="Aptos" w:eastAsia="Aptos" w:cs="Aptos"/>
          <w:color w:val="auto"/>
          <w:sz w:val="24"/>
          <w:szCs w:val="24"/>
        </w:rPr>
      </w:pPr>
      <w:r w:rsidRPr="473CF658" w:rsidR="473CF658">
        <w:rPr>
          <w:rFonts w:ascii="Aptos" w:hAnsi="Aptos" w:eastAsia="Aptos" w:cs="Aptos"/>
          <w:color w:val="auto"/>
          <w:sz w:val="24"/>
          <w:szCs w:val="24"/>
        </w:rPr>
        <w:t>even think about that, but you're right, there's one for every year since Yeah, 24</w:t>
      </w:r>
    </w:p>
    <w:p xmlns:wp14="http://schemas.microsoft.com/office/word/2010/wordml" w:rsidP="473CF658" w14:paraId="44EAFD9C" wp14:textId="77777777">
      <w:pPr>
        <w:spacing w:after="0"/>
        <w:rPr>
          <w:rFonts w:ascii="Aptos" w:hAnsi="Aptos" w:eastAsia="Aptos" w:cs="Aptos"/>
          <w:color w:val="auto"/>
          <w:sz w:val="24"/>
          <w:szCs w:val="24"/>
        </w:rPr>
      </w:pPr>
    </w:p>
    <w:p xmlns:wp14="http://schemas.microsoft.com/office/word/2010/wordml" w:rsidP="473CF658" w14:paraId="161F44F1" wp14:textId="77777777">
      <w:pPr>
        <w:spacing w:after="0"/>
        <w:rPr>
          <w:rFonts w:ascii="Aptos" w:hAnsi="Aptos" w:eastAsia="Aptos" w:cs="Aptos"/>
          <w:color w:val="auto"/>
          <w:sz w:val="24"/>
          <w:szCs w:val="24"/>
        </w:rPr>
      </w:pPr>
      <w:r w:rsidRPr="473CF658" w:rsidR="473CF658">
        <w:rPr>
          <w:rFonts w:ascii="Aptos" w:hAnsi="Aptos" w:eastAsia="Aptos" w:cs="Aptos"/>
          <w:b w:val="1"/>
          <w:bCs w:val="1"/>
          <w:color w:val="auto"/>
          <w:sz w:val="24"/>
          <w:szCs w:val="24"/>
        </w:rPr>
        <w:t xml:space="preserve">Dr. Neal </w:t>
      </w:r>
      <w:proofErr w:type="gramStart"/>
      <w:r w:rsidRPr="473CF658" w:rsidR="473CF658">
        <w:rPr>
          <w:rFonts w:ascii="Aptos" w:hAnsi="Aptos" w:eastAsia="Aptos" w:cs="Aptos"/>
          <w:b w:val="1"/>
          <w:bCs w:val="1"/>
          <w:color w:val="auto"/>
          <w:sz w:val="24"/>
          <w:szCs w:val="24"/>
        </w:rPr>
        <w:t xml:space="preserve">Mayerson  </w:t>
      </w:r>
      <w:r w:rsidRPr="473CF658" w:rsidR="473CF658">
        <w:rPr>
          <w:rFonts w:ascii="Aptos" w:hAnsi="Aptos" w:eastAsia="Aptos" w:cs="Aptos"/>
          <w:color w:val="auto"/>
          <w:sz w:val="24"/>
          <w:szCs w:val="24"/>
        </w:rPr>
        <w:t>07:33</w:t>
      </w:r>
      <w:proofErr w:type="gramEnd"/>
    </w:p>
    <w:p xmlns:wp14="http://schemas.microsoft.com/office/word/2010/wordml" w:rsidP="473CF658" w14:paraId="39201740" wp14:textId="77777777">
      <w:pPr>
        <w:spacing w:after="0"/>
        <w:rPr>
          <w:rFonts w:ascii="Aptos" w:hAnsi="Aptos" w:eastAsia="Aptos" w:cs="Aptos"/>
          <w:color w:val="auto"/>
          <w:sz w:val="24"/>
          <w:szCs w:val="24"/>
        </w:rPr>
      </w:pPr>
      <w:r w:rsidRPr="473CF658" w:rsidR="473CF658">
        <w:rPr>
          <w:rFonts w:ascii="Aptos" w:hAnsi="Aptos" w:eastAsia="Aptos" w:cs="Aptos"/>
          <w:color w:val="auto"/>
          <w:sz w:val="24"/>
          <w:szCs w:val="24"/>
        </w:rPr>
        <w:t>essential parts of our psychological being that are really important. And our keys, our tools are levers that we can use, to build those good lives for ourselves individually, to become best versions of ourselves, and to help everyone around us do the same. And that's what we started 24 years ago, by bringing together the top scientists in the world, and top scholars in the world, over 50 of them. And we took three years to study that it doesn't seem</w:t>
      </w:r>
    </w:p>
    <w:p xmlns:wp14="http://schemas.microsoft.com/office/word/2010/wordml" w:rsidP="473CF658" w14:paraId="4B94D5A5" wp14:textId="77777777">
      <w:pPr>
        <w:spacing w:after="0"/>
        <w:rPr>
          <w:rFonts w:ascii="Aptos" w:hAnsi="Aptos" w:eastAsia="Aptos" w:cs="Aptos"/>
          <w:color w:val="auto"/>
          <w:sz w:val="24"/>
          <w:szCs w:val="24"/>
        </w:rPr>
      </w:pPr>
    </w:p>
    <w:p xmlns:wp14="http://schemas.microsoft.com/office/word/2010/wordml" w:rsidP="473CF658" w14:paraId="3B94502A" wp14:textId="77777777">
      <w:pPr>
        <w:spacing w:after="0"/>
        <w:rPr>
          <w:rFonts w:ascii="Aptos" w:hAnsi="Aptos" w:eastAsia="Aptos" w:cs="Aptos"/>
          <w:color w:val="auto"/>
          <w:sz w:val="24"/>
          <w:szCs w:val="24"/>
        </w:rPr>
      </w:pPr>
      <w:r w:rsidRPr="473CF658" w:rsidR="473CF658">
        <w:rPr>
          <w:rFonts w:ascii="Aptos" w:hAnsi="Aptos" w:eastAsia="Aptos" w:cs="Aptos"/>
          <w:b w:val="1"/>
          <w:bCs w:val="1"/>
          <w:color w:val="auto"/>
          <w:sz w:val="24"/>
          <w:szCs w:val="24"/>
        </w:rPr>
        <w:t xml:space="preserve">Jackie </w:t>
      </w:r>
      <w:proofErr w:type="spellStart"/>
      <w:r w:rsidRPr="473CF658" w:rsidR="473CF658">
        <w:rPr>
          <w:rFonts w:ascii="Aptos" w:hAnsi="Aptos" w:eastAsia="Aptos" w:cs="Aptos"/>
          <w:b w:val="1"/>
          <w:bCs w:val="1"/>
          <w:color w:val="auto"/>
          <w:sz w:val="24"/>
          <w:szCs w:val="24"/>
        </w:rPr>
        <w:t>Congedo</w:t>
      </w:r>
      <w:proofErr w:type="spellEnd"/>
      <w:r w:rsidRPr="473CF658" w:rsidR="473CF658">
        <w:rPr>
          <w:rFonts w:ascii="Aptos" w:hAnsi="Aptos" w:eastAsia="Aptos" w:cs="Aptos"/>
          <w:b w:val="1"/>
          <w:bCs w:val="1"/>
          <w:color w:val="auto"/>
          <w:sz w:val="24"/>
          <w:szCs w:val="24"/>
        </w:rPr>
        <w:t xml:space="preserve">  </w:t>
      </w:r>
      <w:r w:rsidRPr="473CF658" w:rsidR="473CF658">
        <w:rPr>
          <w:rFonts w:ascii="Aptos" w:hAnsi="Aptos" w:eastAsia="Aptos" w:cs="Aptos"/>
          <w:color w:val="auto"/>
          <w:sz w:val="24"/>
          <w:szCs w:val="24"/>
        </w:rPr>
        <w:t>08:12</w:t>
      </w:r>
    </w:p>
    <w:p xmlns:wp14="http://schemas.microsoft.com/office/word/2010/wordml" w:rsidP="473CF658" w14:paraId="732AFE4C" wp14:textId="77777777">
      <w:pPr>
        <w:spacing w:after="0"/>
        <w:rPr>
          <w:rFonts w:ascii="Aptos" w:hAnsi="Aptos" w:eastAsia="Aptos" w:cs="Aptos"/>
          <w:color w:val="auto"/>
          <w:sz w:val="24"/>
          <w:szCs w:val="24"/>
        </w:rPr>
      </w:pPr>
      <w:r w:rsidRPr="473CF658" w:rsidR="473CF658">
        <w:rPr>
          <w:rFonts w:ascii="Aptos" w:hAnsi="Aptos" w:eastAsia="Aptos" w:cs="Aptos"/>
          <w:color w:val="auto"/>
          <w:sz w:val="24"/>
          <w:szCs w:val="24"/>
        </w:rPr>
        <w:t>like a very long time considering the fact that you were pioneering a whole new space of the science. I mean, it was something that was totally, it didn't exist before. Yeah, it was</w:t>
      </w:r>
    </w:p>
    <w:p xmlns:wp14="http://schemas.microsoft.com/office/word/2010/wordml" w:rsidP="473CF658" w14:paraId="3DEEC669" wp14:textId="77777777">
      <w:pPr>
        <w:spacing w:after="0"/>
        <w:rPr>
          <w:rFonts w:ascii="Aptos" w:hAnsi="Aptos" w:eastAsia="Aptos" w:cs="Aptos"/>
          <w:color w:val="auto"/>
          <w:sz w:val="24"/>
          <w:szCs w:val="24"/>
        </w:rPr>
      </w:pPr>
    </w:p>
    <w:p xmlns:wp14="http://schemas.microsoft.com/office/word/2010/wordml" w:rsidP="473CF658" w14:paraId="55B6BE7B" wp14:textId="77777777">
      <w:pPr>
        <w:spacing w:after="0"/>
        <w:rPr>
          <w:rFonts w:ascii="Aptos" w:hAnsi="Aptos" w:eastAsia="Aptos" w:cs="Aptos"/>
          <w:color w:val="auto"/>
          <w:sz w:val="24"/>
          <w:szCs w:val="24"/>
        </w:rPr>
      </w:pPr>
      <w:r w:rsidRPr="473CF658" w:rsidR="473CF658">
        <w:rPr>
          <w:rFonts w:ascii="Aptos" w:hAnsi="Aptos" w:eastAsia="Aptos" w:cs="Aptos"/>
          <w:b w:val="1"/>
          <w:bCs w:val="1"/>
          <w:color w:val="auto"/>
          <w:sz w:val="24"/>
          <w:szCs w:val="24"/>
        </w:rPr>
        <w:t xml:space="preserve">Dr. Neal </w:t>
      </w:r>
      <w:proofErr w:type="gramStart"/>
      <w:r w:rsidRPr="473CF658" w:rsidR="473CF658">
        <w:rPr>
          <w:rFonts w:ascii="Aptos" w:hAnsi="Aptos" w:eastAsia="Aptos" w:cs="Aptos"/>
          <w:b w:val="1"/>
          <w:bCs w:val="1"/>
          <w:color w:val="auto"/>
          <w:sz w:val="24"/>
          <w:szCs w:val="24"/>
        </w:rPr>
        <w:t xml:space="preserve">Mayerson  </w:t>
      </w:r>
      <w:r w:rsidRPr="473CF658" w:rsidR="473CF658">
        <w:rPr>
          <w:rFonts w:ascii="Aptos" w:hAnsi="Aptos" w:eastAsia="Aptos" w:cs="Aptos"/>
          <w:color w:val="auto"/>
          <w:sz w:val="24"/>
          <w:szCs w:val="24"/>
        </w:rPr>
        <w:t>08:21</w:t>
      </w:r>
      <w:proofErr w:type="gramEnd"/>
    </w:p>
    <w:p xmlns:wp14="http://schemas.microsoft.com/office/word/2010/wordml" w:rsidP="473CF658" w14:paraId="1FE70428" wp14:textId="77777777">
      <w:pPr>
        <w:spacing w:after="0"/>
        <w:rPr>
          <w:rFonts w:ascii="Aptos" w:hAnsi="Aptos" w:eastAsia="Aptos" w:cs="Aptos"/>
          <w:color w:val="auto"/>
          <w:sz w:val="24"/>
          <w:szCs w:val="24"/>
        </w:rPr>
      </w:pPr>
      <w:r w:rsidRPr="473CF658" w:rsidR="473CF658">
        <w:rPr>
          <w:rFonts w:ascii="Aptos" w:hAnsi="Aptos" w:eastAsia="Aptos" w:cs="Aptos"/>
          <w:color w:val="auto"/>
          <w:sz w:val="24"/>
          <w:szCs w:val="24"/>
        </w:rPr>
        <w:t xml:space="preserve">three years really to, to just establish the two basic tools that any science needs. You need a good nomenclature. What is it that we're trying to understand? What are the things that's that? Are? That became the 24? Character Strengths? Yep. And </w:t>
      </w:r>
      <w:proofErr w:type="gramStart"/>
      <w:r w:rsidRPr="473CF658" w:rsidR="473CF658">
        <w:rPr>
          <w:rFonts w:ascii="Aptos" w:hAnsi="Aptos" w:eastAsia="Aptos" w:cs="Aptos"/>
          <w:color w:val="auto"/>
          <w:sz w:val="24"/>
          <w:szCs w:val="24"/>
        </w:rPr>
        <w:t>so</w:t>
      </w:r>
      <w:proofErr w:type="gramEnd"/>
      <w:r w:rsidRPr="473CF658" w:rsidR="473CF658">
        <w:rPr>
          <w:rFonts w:ascii="Aptos" w:hAnsi="Aptos" w:eastAsia="Aptos" w:cs="Aptos"/>
          <w:color w:val="auto"/>
          <w:sz w:val="24"/>
          <w:szCs w:val="24"/>
        </w:rPr>
        <w:t xml:space="preserve"> it's like, well, let's focus in on and define what are the things we're actually interested in learning about? It's these 24 things, right? And then any science needs to know, how do you measure those things. And </w:t>
      </w:r>
      <w:proofErr w:type="gramStart"/>
      <w:r w:rsidRPr="473CF658" w:rsidR="473CF658">
        <w:rPr>
          <w:rFonts w:ascii="Aptos" w:hAnsi="Aptos" w:eastAsia="Aptos" w:cs="Aptos"/>
          <w:color w:val="auto"/>
          <w:sz w:val="24"/>
          <w:szCs w:val="24"/>
        </w:rPr>
        <w:t>so</w:t>
      </w:r>
      <w:proofErr w:type="gramEnd"/>
      <w:r w:rsidRPr="473CF658" w:rsidR="473CF658">
        <w:rPr>
          <w:rFonts w:ascii="Aptos" w:hAnsi="Aptos" w:eastAsia="Aptos" w:cs="Aptos"/>
          <w:color w:val="auto"/>
          <w:sz w:val="24"/>
          <w:szCs w:val="24"/>
        </w:rPr>
        <w:t xml:space="preserve"> we created a scientifically valid measurement tools for measuring it in adults and in youth. And with those two tools in hand, scientists around the world could start studying these psychological characteristics and how they operate in our lives.</w:t>
      </w:r>
    </w:p>
    <w:p xmlns:wp14="http://schemas.microsoft.com/office/word/2010/wordml" w:rsidP="473CF658" w14:paraId="3656B9AB" wp14:textId="77777777">
      <w:pPr>
        <w:spacing w:after="0"/>
        <w:rPr>
          <w:rFonts w:ascii="Aptos" w:hAnsi="Aptos" w:eastAsia="Aptos" w:cs="Aptos"/>
          <w:color w:val="auto"/>
          <w:sz w:val="24"/>
          <w:szCs w:val="24"/>
        </w:rPr>
      </w:pPr>
    </w:p>
    <w:p xmlns:wp14="http://schemas.microsoft.com/office/word/2010/wordml" w:rsidP="473CF658" w14:paraId="605790F8" wp14:textId="77777777">
      <w:pPr>
        <w:spacing w:after="0"/>
        <w:rPr>
          <w:rFonts w:ascii="Aptos" w:hAnsi="Aptos" w:eastAsia="Aptos" w:cs="Aptos"/>
          <w:color w:val="auto"/>
          <w:sz w:val="24"/>
          <w:szCs w:val="24"/>
        </w:rPr>
      </w:pPr>
      <w:r w:rsidRPr="473CF658" w:rsidR="473CF658">
        <w:rPr>
          <w:rFonts w:ascii="Aptos" w:hAnsi="Aptos" w:eastAsia="Aptos" w:cs="Aptos"/>
          <w:b w:val="1"/>
          <w:bCs w:val="1"/>
          <w:color w:val="auto"/>
          <w:sz w:val="24"/>
          <w:szCs w:val="24"/>
        </w:rPr>
        <w:t xml:space="preserve">Jackie </w:t>
      </w:r>
      <w:proofErr w:type="spellStart"/>
      <w:r w:rsidRPr="473CF658" w:rsidR="473CF658">
        <w:rPr>
          <w:rFonts w:ascii="Aptos" w:hAnsi="Aptos" w:eastAsia="Aptos" w:cs="Aptos"/>
          <w:b w:val="1"/>
          <w:bCs w:val="1"/>
          <w:color w:val="auto"/>
          <w:sz w:val="24"/>
          <w:szCs w:val="24"/>
        </w:rPr>
        <w:t>Congedo</w:t>
      </w:r>
      <w:proofErr w:type="spellEnd"/>
      <w:r w:rsidRPr="473CF658" w:rsidR="473CF658">
        <w:rPr>
          <w:rFonts w:ascii="Aptos" w:hAnsi="Aptos" w:eastAsia="Aptos" w:cs="Aptos"/>
          <w:b w:val="1"/>
          <w:bCs w:val="1"/>
          <w:color w:val="auto"/>
          <w:sz w:val="24"/>
          <w:szCs w:val="24"/>
        </w:rPr>
        <w:t xml:space="preserve">  </w:t>
      </w:r>
      <w:r w:rsidRPr="473CF658" w:rsidR="473CF658">
        <w:rPr>
          <w:rFonts w:ascii="Aptos" w:hAnsi="Aptos" w:eastAsia="Aptos" w:cs="Aptos"/>
          <w:color w:val="auto"/>
          <w:sz w:val="24"/>
          <w:szCs w:val="24"/>
        </w:rPr>
        <w:t>09:18</w:t>
      </w:r>
    </w:p>
    <w:p xmlns:wp14="http://schemas.microsoft.com/office/word/2010/wordml" w:rsidP="473CF658" w14:paraId="2D98ABB9" wp14:textId="77777777">
      <w:pPr>
        <w:spacing w:after="0"/>
        <w:rPr>
          <w:rFonts w:ascii="Aptos" w:hAnsi="Aptos" w:eastAsia="Aptos" w:cs="Aptos"/>
          <w:color w:val="auto"/>
          <w:sz w:val="24"/>
          <w:szCs w:val="24"/>
        </w:rPr>
      </w:pPr>
      <w:r w:rsidRPr="473CF658" w:rsidR="473CF658">
        <w:rPr>
          <w:rFonts w:ascii="Aptos" w:hAnsi="Aptos" w:eastAsia="Aptos" w:cs="Aptos"/>
          <w:color w:val="auto"/>
          <w:sz w:val="24"/>
          <w:szCs w:val="24"/>
        </w:rPr>
        <w:t xml:space="preserve">And, and you're talking when you talk about the tools, you're talking about this the inventories, right, that's </w:t>
      </w:r>
      <w:proofErr w:type="gramStart"/>
      <w:r w:rsidRPr="473CF658" w:rsidR="473CF658">
        <w:rPr>
          <w:rFonts w:ascii="Aptos" w:hAnsi="Aptos" w:eastAsia="Aptos" w:cs="Aptos"/>
          <w:color w:val="auto"/>
          <w:sz w:val="24"/>
          <w:szCs w:val="24"/>
        </w:rPr>
        <w:t>24 character</w:t>
      </w:r>
      <w:proofErr w:type="gramEnd"/>
      <w:r w:rsidRPr="473CF658" w:rsidR="473CF658">
        <w:rPr>
          <w:rFonts w:ascii="Aptos" w:hAnsi="Aptos" w:eastAsia="Aptos" w:cs="Aptos"/>
          <w:color w:val="auto"/>
          <w:sz w:val="24"/>
          <w:szCs w:val="24"/>
        </w:rPr>
        <w:t xml:space="preserve"> strengths. And the surveys that people can take are the measurements. Yes, yes. Which is really amazing. It's been easy to take and it's,</w:t>
      </w:r>
    </w:p>
    <w:p xmlns:wp14="http://schemas.microsoft.com/office/word/2010/wordml" w:rsidP="473CF658" w14:paraId="45FB0818" wp14:textId="77777777">
      <w:pPr>
        <w:spacing w:after="0"/>
        <w:rPr>
          <w:rFonts w:ascii="Aptos" w:hAnsi="Aptos" w:eastAsia="Aptos" w:cs="Aptos"/>
          <w:color w:val="auto"/>
          <w:sz w:val="24"/>
          <w:szCs w:val="24"/>
        </w:rPr>
      </w:pPr>
    </w:p>
    <w:p xmlns:wp14="http://schemas.microsoft.com/office/word/2010/wordml" w:rsidP="473CF658" w14:paraId="6F527A84" wp14:textId="77777777">
      <w:pPr>
        <w:spacing w:after="0"/>
        <w:rPr>
          <w:rFonts w:ascii="Aptos" w:hAnsi="Aptos" w:eastAsia="Aptos" w:cs="Aptos"/>
          <w:color w:val="auto"/>
          <w:sz w:val="24"/>
          <w:szCs w:val="24"/>
        </w:rPr>
      </w:pPr>
      <w:r w:rsidRPr="473CF658" w:rsidR="473CF658">
        <w:rPr>
          <w:rFonts w:ascii="Aptos" w:hAnsi="Aptos" w:eastAsia="Aptos" w:cs="Aptos"/>
          <w:b w:val="1"/>
          <w:bCs w:val="1"/>
          <w:color w:val="auto"/>
          <w:sz w:val="24"/>
          <w:szCs w:val="24"/>
        </w:rPr>
        <w:t xml:space="preserve">Dr. Neal </w:t>
      </w:r>
      <w:proofErr w:type="gramStart"/>
      <w:r w:rsidRPr="473CF658" w:rsidR="473CF658">
        <w:rPr>
          <w:rFonts w:ascii="Aptos" w:hAnsi="Aptos" w:eastAsia="Aptos" w:cs="Aptos"/>
          <w:b w:val="1"/>
          <w:bCs w:val="1"/>
          <w:color w:val="auto"/>
          <w:sz w:val="24"/>
          <w:szCs w:val="24"/>
        </w:rPr>
        <w:t xml:space="preserve">Mayerson  </w:t>
      </w:r>
      <w:r w:rsidRPr="473CF658" w:rsidR="473CF658">
        <w:rPr>
          <w:rFonts w:ascii="Aptos" w:hAnsi="Aptos" w:eastAsia="Aptos" w:cs="Aptos"/>
          <w:color w:val="auto"/>
          <w:sz w:val="24"/>
          <w:szCs w:val="24"/>
        </w:rPr>
        <w:t>09:34</w:t>
      </w:r>
      <w:proofErr w:type="gramEnd"/>
    </w:p>
    <w:p xmlns:wp14="http://schemas.microsoft.com/office/word/2010/wordml" w:rsidP="473CF658" w14:paraId="5E0CC76D" wp14:textId="77777777">
      <w:pPr>
        <w:spacing w:after="0"/>
        <w:rPr>
          <w:rFonts w:ascii="Aptos" w:hAnsi="Aptos" w:eastAsia="Aptos" w:cs="Aptos"/>
          <w:color w:val="auto"/>
          <w:sz w:val="24"/>
          <w:szCs w:val="24"/>
        </w:rPr>
      </w:pPr>
      <w:r w:rsidRPr="473CF658" w:rsidR="473CF658">
        <w:rPr>
          <w:rFonts w:ascii="Aptos" w:hAnsi="Aptos" w:eastAsia="Aptos" w:cs="Aptos"/>
          <w:color w:val="auto"/>
          <w:sz w:val="24"/>
          <w:szCs w:val="24"/>
        </w:rPr>
        <w:t xml:space="preserve">yeah, it's 15 Takes about 15 minutes, usually for somebody and it </w:t>
      </w:r>
      <w:proofErr w:type="spellStart"/>
      <w:r w:rsidRPr="473CF658" w:rsidR="473CF658">
        <w:rPr>
          <w:rFonts w:ascii="Aptos" w:hAnsi="Aptos" w:eastAsia="Aptos" w:cs="Aptos"/>
          <w:color w:val="auto"/>
          <w:sz w:val="24"/>
          <w:szCs w:val="24"/>
        </w:rPr>
        <w:t>it</w:t>
      </w:r>
      <w:proofErr w:type="spellEnd"/>
      <w:r w:rsidRPr="473CF658" w:rsidR="473CF658">
        <w:rPr>
          <w:rFonts w:ascii="Aptos" w:hAnsi="Aptos" w:eastAsia="Aptos" w:cs="Aptos"/>
          <w:color w:val="auto"/>
          <w:sz w:val="24"/>
          <w:szCs w:val="24"/>
        </w:rPr>
        <w:t xml:space="preserve"> gives you essential information about who you are as a person and </w:t>
      </w:r>
      <w:proofErr w:type="spellStart"/>
      <w:r w:rsidRPr="473CF658" w:rsidR="473CF658">
        <w:rPr>
          <w:rFonts w:ascii="Aptos" w:hAnsi="Aptos" w:eastAsia="Aptos" w:cs="Aptos"/>
          <w:color w:val="auto"/>
          <w:sz w:val="24"/>
          <w:szCs w:val="24"/>
        </w:rPr>
        <w:t>and</w:t>
      </w:r>
      <w:proofErr w:type="spellEnd"/>
      <w:r w:rsidRPr="473CF658" w:rsidR="473CF658">
        <w:rPr>
          <w:rFonts w:ascii="Aptos" w:hAnsi="Aptos" w:eastAsia="Aptos" w:cs="Aptos"/>
          <w:color w:val="auto"/>
          <w:sz w:val="24"/>
          <w:szCs w:val="24"/>
        </w:rPr>
        <w:t xml:space="preserve"> it's been taken by over 30 million people in every country.</w:t>
      </w:r>
    </w:p>
    <w:p xmlns:wp14="http://schemas.microsoft.com/office/word/2010/wordml" w:rsidP="473CF658" w14:paraId="049F31CB" wp14:textId="77777777">
      <w:pPr>
        <w:spacing w:after="0"/>
        <w:rPr>
          <w:rFonts w:ascii="Aptos" w:hAnsi="Aptos" w:eastAsia="Aptos" w:cs="Aptos"/>
          <w:color w:val="auto"/>
          <w:sz w:val="24"/>
          <w:szCs w:val="24"/>
        </w:rPr>
      </w:pPr>
    </w:p>
    <w:p xmlns:wp14="http://schemas.microsoft.com/office/word/2010/wordml" w:rsidP="473CF658" w14:paraId="39FDB203" wp14:textId="77777777">
      <w:pPr>
        <w:spacing w:after="0"/>
        <w:rPr>
          <w:rFonts w:ascii="Aptos" w:hAnsi="Aptos" w:eastAsia="Aptos" w:cs="Aptos"/>
          <w:color w:val="auto"/>
          <w:sz w:val="24"/>
          <w:szCs w:val="24"/>
        </w:rPr>
      </w:pPr>
      <w:r w:rsidRPr="473CF658" w:rsidR="473CF658">
        <w:rPr>
          <w:rFonts w:ascii="Aptos" w:hAnsi="Aptos" w:eastAsia="Aptos" w:cs="Aptos"/>
          <w:b w:val="1"/>
          <w:bCs w:val="1"/>
          <w:color w:val="auto"/>
          <w:sz w:val="24"/>
          <w:szCs w:val="24"/>
        </w:rPr>
        <w:t xml:space="preserve">Jackie </w:t>
      </w:r>
      <w:proofErr w:type="spellStart"/>
      <w:r w:rsidRPr="473CF658" w:rsidR="473CF658">
        <w:rPr>
          <w:rFonts w:ascii="Aptos" w:hAnsi="Aptos" w:eastAsia="Aptos" w:cs="Aptos"/>
          <w:b w:val="1"/>
          <w:bCs w:val="1"/>
          <w:color w:val="auto"/>
          <w:sz w:val="24"/>
          <w:szCs w:val="24"/>
        </w:rPr>
        <w:t>Congedo</w:t>
      </w:r>
      <w:proofErr w:type="spellEnd"/>
      <w:r w:rsidRPr="473CF658" w:rsidR="473CF658">
        <w:rPr>
          <w:rFonts w:ascii="Aptos" w:hAnsi="Aptos" w:eastAsia="Aptos" w:cs="Aptos"/>
          <w:b w:val="1"/>
          <w:bCs w:val="1"/>
          <w:color w:val="auto"/>
          <w:sz w:val="24"/>
          <w:szCs w:val="24"/>
        </w:rPr>
        <w:t xml:space="preserve">  </w:t>
      </w:r>
      <w:r w:rsidRPr="473CF658" w:rsidR="473CF658">
        <w:rPr>
          <w:rFonts w:ascii="Aptos" w:hAnsi="Aptos" w:eastAsia="Aptos" w:cs="Aptos"/>
          <w:color w:val="auto"/>
          <w:sz w:val="24"/>
          <w:szCs w:val="24"/>
        </w:rPr>
        <w:t>09:53</w:t>
      </w:r>
    </w:p>
    <w:p xmlns:wp14="http://schemas.microsoft.com/office/word/2010/wordml" w:rsidP="473CF658" w14:paraId="7692950E" wp14:textId="77777777">
      <w:pPr>
        <w:spacing w:after="0"/>
        <w:rPr>
          <w:rFonts w:ascii="Aptos" w:hAnsi="Aptos" w:eastAsia="Aptos" w:cs="Aptos"/>
          <w:color w:val="auto"/>
          <w:sz w:val="24"/>
          <w:szCs w:val="24"/>
        </w:rPr>
      </w:pPr>
      <w:r w:rsidRPr="473CF658" w:rsidR="473CF658">
        <w:rPr>
          <w:rFonts w:ascii="Aptos" w:hAnsi="Aptos" w:eastAsia="Aptos" w:cs="Aptos"/>
          <w:color w:val="auto"/>
          <w:sz w:val="24"/>
          <w:szCs w:val="24"/>
        </w:rPr>
        <w:t xml:space="preserve">Wow. Yeah. Well, I can imagine that you probably never imagined when you approach Just, you know, Marty Seligman that this was going to transform humanity, arguably, in this way. And I mean, looking back at that we're talking this, you know, this month about this idea of the ripple effect, you know, one pebble in a pond </w:t>
      </w:r>
      <w:proofErr w:type="gramStart"/>
      <w:r w:rsidRPr="473CF658" w:rsidR="473CF658">
        <w:rPr>
          <w:rFonts w:ascii="Aptos" w:hAnsi="Aptos" w:eastAsia="Aptos" w:cs="Aptos"/>
          <w:color w:val="auto"/>
          <w:sz w:val="24"/>
          <w:szCs w:val="24"/>
        </w:rPr>
        <w:t>ripples</w:t>
      </w:r>
      <w:proofErr w:type="gramEnd"/>
      <w:r w:rsidRPr="473CF658" w:rsidR="473CF658">
        <w:rPr>
          <w:rFonts w:ascii="Aptos" w:hAnsi="Aptos" w:eastAsia="Aptos" w:cs="Aptos"/>
          <w:color w:val="auto"/>
          <w:sz w:val="24"/>
          <w:szCs w:val="24"/>
        </w:rPr>
        <w:t xml:space="preserve"> outwards. And </w:t>
      </w:r>
      <w:proofErr w:type="gramStart"/>
      <w:r w:rsidRPr="473CF658" w:rsidR="473CF658">
        <w:rPr>
          <w:rFonts w:ascii="Aptos" w:hAnsi="Aptos" w:eastAsia="Aptos" w:cs="Aptos"/>
          <w:color w:val="auto"/>
          <w:sz w:val="24"/>
          <w:szCs w:val="24"/>
        </w:rPr>
        <w:t>so</w:t>
      </w:r>
      <w:proofErr w:type="gramEnd"/>
      <w:r w:rsidRPr="473CF658" w:rsidR="473CF658">
        <w:rPr>
          <w:rFonts w:ascii="Aptos" w:hAnsi="Aptos" w:eastAsia="Aptos" w:cs="Aptos"/>
          <w:color w:val="auto"/>
          <w:sz w:val="24"/>
          <w:szCs w:val="24"/>
        </w:rPr>
        <w:t xml:space="preserve"> you don't know what one conversation in this case or what one idea can spark and what happens outwards. But looking back on that, I mean, you must just be kind of what an incredible example of that</w:t>
      </w:r>
    </w:p>
    <w:p xmlns:wp14="http://schemas.microsoft.com/office/word/2010/wordml" w:rsidP="473CF658" w14:paraId="53128261" wp14:textId="77777777">
      <w:pPr>
        <w:spacing w:after="0"/>
        <w:rPr>
          <w:rFonts w:ascii="Aptos" w:hAnsi="Aptos" w:eastAsia="Aptos" w:cs="Aptos"/>
          <w:color w:val="auto"/>
          <w:sz w:val="24"/>
          <w:szCs w:val="24"/>
        </w:rPr>
      </w:pPr>
    </w:p>
    <w:p xmlns:wp14="http://schemas.microsoft.com/office/word/2010/wordml" w:rsidP="473CF658" w14:paraId="4D706747" wp14:textId="77777777">
      <w:pPr>
        <w:spacing w:after="0"/>
        <w:rPr>
          <w:rFonts w:ascii="Aptos" w:hAnsi="Aptos" w:eastAsia="Aptos" w:cs="Aptos"/>
          <w:color w:val="auto"/>
          <w:sz w:val="24"/>
          <w:szCs w:val="24"/>
        </w:rPr>
      </w:pPr>
      <w:r w:rsidRPr="473CF658" w:rsidR="473CF658">
        <w:rPr>
          <w:rFonts w:ascii="Aptos" w:hAnsi="Aptos" w:eastAsia="Aptos" w:cs="Aptos"/>
          <w:b w:val="1"/>
          <w:bCs w:val="1"/>
          <w:color w:val="auto"/>
          <w:sz w:val="24"/>
          <w:szCs w:val="24"/>
        </w:rPr>
        <w:t xml:space="preserve">Dr. Neal </w:t>
      </w:r>
      <w:proofErr w:type="gramStart"/>
      <w:r w:rsidRPr="473CF658" w:rsidR="473CF658">
        <w:rPr>
          <w:rFonts w:ascii="Aptos" w:hAnsi="Aptos" w:eastAsia="Aptos" w:cs="Aptos"/>
          <w:b w:val="1"/>
          <w:bCs w:val="1"/>
          <w:color w:val="auto"/>
          <w:sz w:val="24"/>
          <w:szCs w:val="24"/>
        </w:rPr>
        <w:t xml:space="preserve">Mayerson  </w:t>
      </w:r>
      <w:r w:rsidRPr="473CF658" w:rsidR="473CF658">
        <w:rPr>
          <w:rFonts w:ascii="Aptos" w:hAnsi="Aptos" w:eastAsia="Aptos" w:cs="Aptos"/>
          <w:color w:val="auto"/>
          <w:sz w:val="24"/>
          <w:szCs w:val="24"/>
        </w:rPr>
        <w:t>10:31</w:t>
      </w:r>
      <w:proofErr w:type="gramEnd"/>
    </w:p>
    <w:p xmlns:wp14="http://schemas.microsoft.com/office/word/2010/wordml" w:rsidP="473CF658" w14:paraId="3028A1DC" wp14:textId="77777777">
      <w:pPr>
        <w:spacing w:after="0"/>
        <w:rPr>
          <w:rFonts w:ascii="Aptos" w:hAnsi="Aptos" w:eastAsia="Aptos" w:cs="Aptos"/>
          <w:color w:val="auto"/>
          <w:sz w:val="24"/>
          <w:szCs w:val="24"/>
        </w:rPr>
      </w:pPr>
      <w:r w:rsidRPr="473CF658" w:rsidR="473CF658">
        <w:rPr>
          <w:rFonts w:ascii="Aptos" w:hAnsi="Aptos" w:eastAsia="Aptos" w:cs="Aptos"/>
          <w:color w:val="auto"/>
          <w:sz w:val="24"/>
          <w:szCs w:val="24"/>
        </w:rPr>
        <w:t>it has been to refer back to the Beatles. It has been a magical mystery tour.</w:t>
      </w:r>
    </w:p>
    <w:p xmlns:wp14="http://schemas.microsoft.com/office/word/2010/wordml" w:rsidP="473CF658" w14:paraId="62486C05" wp14:textId="77777777">
      <w:pPr>
        <w:spacing w:after="0"/>
        <w:rPr>
          <w:rFonts w:ascii="Aptos" w:hAnsi="Aptos" w:eastAsia="Aptos" w:cs="Aptos"/>
          <w:color w:val="auto"/>
          <w:sz w:val="24"/>
          <w:szCs w:val="24"/>
        </w:rPr>
      </w:pPr>
    </w:p>
    <w:p xmlns:wp14="http://schemas.microsoft.com/office/word/2010/wordml" w:rsidP="473CF658" w14:paraId="346F5AEB" wp14:textId="77777777">
      <w:pPr>
        <w:spacing w:after="0"/>
        <w:rPr>
          <w:rFonts w:ascii="Aptos" w:hAnsi="Aptos" w:eastAsia="Aptos" w:cs="Aptos"/>
          <w:color w:val="auto"/>
          <w:sz w:val="24"/>
          <w:szCs w:val="24"/>
        </w:rPr>
      </w:pPr>
      <w:r w:rsidRPr="473CF658" w:rsidR="473CF658">
        <w:rPr>
          <w:rFonts w:ascii="Aptos" w:hAnsi="Aptos" w:eastAsia="Aptos" w:cs="Aptos"/>
          <w:b w:val="1"/>
          <w:bCs w:val="1"/>
          <w:color w:val="auto"/>
          <w:sz w:val="24"/>
          <w:szCs w:val="24"/>
        </w:rPr>
        <w:t xml:space="preserve">Jackie </w:t>
      </w:r>
      <w:proofErr w:type="spellStart"/>
      <w:r w:rsidRPr="473CF658" w:rsidR="473CF658">
        <w:rPr>
          <w:rFonts w:ascii="Aptos" w:hAnsi="Aptos" w:eastAsia="Aptos" w:cs="Aptos"/>
          <w:b w:val="1"/>
          <w:bCs w:val="1"/>
          <w:color w:val="auto"/>
          <w:sz w:val="24"/>
          <w:szCs w:val="24"/>
        </w:rPr>
        <w:t>Congedo</w:t>
      </w:r>
      <w:proofErr w:type="spellEnd"/>
      <w:r w:rsidRPr="473CF658" w:rsidR="473CF658">
        <w:rPr>
          <w:rFonts w:ascii="Aptos" w:hAnsi="Aptos" w:eastAsia="Aptos" w:cs="Aptos"/>
          <w:b w:val="1"/>
          <w:bCs w:val="1"/>
          <w:color w:val="auto"/>
          <w:sz w:val="24"/>
          <w:szCs w:val="24"/>
        </w:rPr>
        <w:t xml:space="preserve">  </w:t>
      </w:r>
      <w:r w:rsidRPr="473CF658" w:rsidR="473CF658">
        <w:rPr>
          <w:rFonts w:ascii="Aptos" w:hAnsi="Aptos" w:eastAsia="Aptos" w:cs="Aptos"/>
          <w:color w:val="auto"/>
          <w:sz w:val="24"/>
          <w:szCs w:val="24"/>
        </w:rPr>
        <w:t>10:38</w:t>
      </w:r>
    </w:p>
    <w:p xmlns:wp14="http://schemas.microsoft.com/office/word/2010/wordml" w:rsidP="473CF658" w14:paraId="60EF41D7" wp14:textId="77777777">
      <w:pPr>
        <w:spacing w:after="0"/>
        <w:rPr>
          <w:rFonts w:ascii="Aptos" w:hAnsi="Aptos" w:eastAsia="Aptos" w:cs="Aptos"/>
          <w:color w:val="auto"/>
          <w:sz w:val="24"/>
          <w:szCs w:val="24"/>
        </w:rPr>
      </w:pPr>
      <w:r w:rsidRPr="473CF658" w:rsidR="473CF658">
        <w:rPr>
          <w:rFonts w:ascii="Aptos" w:hAnsi="Aptos" w:eastAsia="Aptos" w:cs="Aptos"/>
          <w:color w:val="auto"/>
          <w:sz w:val="24"/>
          <w:szCs w:val="24"/>
        </w:rPr>
        <w:t>Magical history, it's</w:t>
      </w:r>
    </w:p>
    <w:p xmlns:wp14="http://schemas.microsoft.com/office/word/2010/wordml" w:rsidP="473CF658" w14:paraId="4101652C" wp14:textId="77777777">
      <w:pPr>
        <w:spacing w:after="0"/>
        <w:rPr>
          <w:rFonts w:ascii="Aptos" w:hAnsi="Aptos" w:eastAsia="Aptos" w:cs="Aptos"/>
          <w:color w:val="auto"/>
          <w:sz w:val="24"/>
          <w:szCs w:val="24"/>
        </w:rPr>
      </w:pPr>
    </w:p>
    <w:p xmlns:wp14="http://schemas.microsoft.com/office/word/2010/wordml" w:rsidP="473CF658" w14:paraId="48539D43" wp14:textId="77777777">
      <w:pPr>
        <w:spacing w:after="0"/>
        <w:rPr>
          <w:rFonts w:ascii="Aptos" w:hAnsi="Aptos" w:eastAsia="Aptos" w:cs="Aptos"/>
          <w:color w:val="auto"/>
          <w:sz w:val="24"/>
          <w:szCs w:val="24"/>
        </w:rPr>
      </w:pPr>
      <w:r w:rsidRPr="473CF658" w:rsidR="473CF658">
        <w:rPr>
          <w:rFonts w:ascii="Aptos" w:hAnsi="Aptos" w:eastAsia="Aptos" w:cs="Aptos"/>
          <w:b w:val="1"/>
          <w:bCs w:val="1"/>
          <w:color w:val="auto"/>
          <w:sz w:val="24"/>
          <w:szCs w:val="24"/>
        </w:rPr>
        <w:t xml:space="preserve">Dr. Neal </w:t>
      </w:r>
      <w:proofErr w:type="gramStart"/>
      <w:r w:rsidRPr="473CF658" w:rsidR="473CF658">
        <w:rPr>
          <w:rFonts w:ascii="Aptos" w:hAnsi="Aptos" w:eastAsia="Aptos" w:cs="Aptos"/>
          <w:b w:val="1"/>
          <w:bCs w:val="1"/>
          <w:color w:val="auto"/>
          <w:sz w:val="24"/>
          <w:szCs w:val="24"/>
        </w:rPr>
        <w:t xml:space="preserve">Mayerson  </w:t>
      </w:r>
      <w:r w:rsidRPr="473CF658" w:rsidR="473CF658">
        <w:rPr>
          <w:rFonts w:ascii="Aptos" w:hAnsi="Aptos" w:eastAsia="Aptos" w:cs="Aptos"/>
          <w:color w:val="auto"/>
          <w:sz w:val="24"/>
          <w:szCs w:val="24"/>
        </w:rPr>
        <w:t>10:41</w:t>
      </w:r>
      <w:proofErr w:type="gramEnd"/>
    </w:p>
    <w:p xmlns:wp14="http://schemas.microsoft.com/office/word/2010/wordml" w:rsidP="473CF658" w14:paraId="57A6447F" wp14:textId="77777777">
      <w:pPr>
        <w:spacing w:after="0"/>
        <w:rPr>
          <w:rFonts w:ascii="Aptos" w:hAnsi="Aptos" w:eastAsia="Aptos" w:cs="Aptos"/>
          <w:color w:val="auto"/>
          <w:sz w:val="24"/>
          <w:szCs w:val="24"/>
        </w:rPr>
      </w:pPr>
      <w:r w:rsidRPr="473CF658" w:rsidR="473CF658">
        <w:rPr>
          <w:rFonts w:ascii="Aptos" w:hAnsi="Aptos" w:eastAsia="Aptos" w:cs="Aptos"/>
          <w:color w:val="auto"/>
          <w:sz w:val="24"/>
          <w:szCs w:val="24"/>
        </w:rPr>
        <w:t xml:space="preserve">probably in many ways. </w:t>
      </w:r>
      <w:proofErr w:type="gramStart"/>
      <w:r w:rsidRPr="473CF658" w:rsidR="473CF658">
        <w:rPr>
          <w:rFonts w:ascii="Aptos" w:hAnsi="Aptos" w:eastAsia="Aptos" w:cs="Aptos"/>
          <w:color w:val="auto"/>
          <w:sz w:val="24"/>
          <w:szCs w:val="24"/>
        </w:rPr>
        <w:t>So</w:t>
      </w:r>
      <w:proofErr w:type="gramEnd"/>
      <w:r w:rsidRPr="473CF658" w:rsidR="473CF658">
        <w:rPr>
          <w:rFonts w:ascii="Aptos" w:hAnsi="Aptos" w:eastAsia="Aptos" w:cs="Aptos"/>
          <w:color w:val="auto"/>
          <w:sz w:val="24"/>
          <w:szCs w:val="24"/>
        </w:rPr>
        <w:t xml:space="preserve"> time and time again, across the years, you're right. When we started off, we had no grandiose vision. I mean, I knew we were starting something that over time, would start to tip humanity towards its better nature. I knew that</w:t>
      </w:r>
    </w:p>
    <w:p xmlns:wp14="http://schemas.microsoft.com/office/word/2010/wordml" w:rsidP="473CF658" w14:paraId="4B99056E" wp14:textId="77777777">
      <w:pPr>
        <w:spacing w:after="0"/>
        <w:rPr>
          <w:rFonts w:ascii="Aptos" w:hAnsi="Aptos" w:eastAsia="Aptos" w:cs="Aptos"/>
          <w:color w:val="auto"/>
          <w:sz w:val="24"/>
          <w:szCs w:val="24"/>
        </w:rPr>
      </w:pPr>
    </w:p>
    <w:p xmlns:wp14="http://schemas.microsoft.com/office/word/2010/wordml" w:rsidP="473CF658" w14:paraId="27879CF2" wp14:textId="77777777">
      <w:pPr>
        <w:spacing w:after="0"/>
        <w:rPr>
          <w:rFonts w:ascii="Aptos" w:hAnsi="Aptos" w:eastAsia="Aptos" w:cs="Aptos"/>
          <w:color w:val="auto"/>
          <w:sz w:val="24"/>
          <w:szCs w:val="24"/>
        </w:rPr>
      </w:pPr>
      <w:r w:rsidRPr="473CF658" w:rsidR="473CF658">
        <w:rPr>
          <w:rFonts w:ascii="Aptos" w:hAnsi="Aptos" w:eastAsia="Aptos" w:cs="Aptos"/>
          <w:b w:val="1"/>
          <w:bCs w:val="1"/>
          <w:color w:val="auto"/>
          <w:sz w:val="24"/>
          <w:szCs w:val="24"/>
        </w:rPr>
        <w:t xml:space="preserve">Jackie </w:t>
      </w:r>
      <w:proofErr w:type="spellStart"/>
      <w:r w:rsidRPr="473CF658" w:rsidR="473CF658">
        <w:rPr>
          <w:rFonts w:ascii="Aptos" w:hAnsi="Aptos" w:eastAsia="Aptos" w:cs="Aptos"/>
          <w:b w:val="1"/>
          <w:bCs w:val="1"/>
          <w:color w:val="auto"/>
          <w:sz w:val="24"/>
          <w:szCs w:val="24"/>
        </w:rPr>
        <w:t>Congedo</w:t>
      </w:r>
      <w:proofErr w:type="spellEnd"/>
      <w:r w:rsidRPr="473CF658" w:rsidR="473CF658">
        <w:rPr>
          <w:rFonts w:ascii="Aptos" w:hAnsi="Aptos" w:eastAsia="Aptos" w:cs="Aptos"/>
          <w:b w:val="1"/>
          <w:bCs w:val="1"/>
          <w:color w:val="auto"/>
          <w:sz w:val="24"/>
          <w:szCs w:val="24"/>
        </w:rPr>
        <w:t xml:space="preserve">  </w:t>
      </w:r>
      <w:r w:rsidRPr="473CF658" w:rsidR="473CF658">
        <w:rPr>
          <w:rFonts w:ascii="Aptos" w:hAnsi="Aptos" w:eastAsia="Aptos" w:cs="Aptos"/>
          <w:color w:val="auto"/>
          <w:sz w:val="24"/>
          <w:szCs w:val="24"/>
        </w:rPr>
        <w:t>11:00</w:t>
      </w:r>
    </w:p>
    <w:p xmlns:wp14="http://schemas.microsoft.com/office/word/2010/wordml" w:rsidP="473CF658" w14:paraId="789A203A" wp14:textId="77777777">
      <w:pPr>
        <w:spacing w:after="0"/>
        <w:rPr>
          <w:rFonts w:ascii="Aptos" w:hAnsi="Aptos" w:eastAsia="Aptos" w:cs="Aptos"/>
          <w:color w:val="auto"/>
          <w:sz w:val="24"/>
          <w:szCs w:val="24"/>
        </w:rPr>
      </w:pPr>
      <w:r w:rsidRPr="473CF658" w:rsidR="473CF658">
        <w:rPr>
          <w:rFonts w:ascii="Aptos" w:hAnsi="Aptos" w:eastAsia="Aptos" w:cs="Aptos"/>
          <w:color w:val="auto"/>
          <w:sz w:val="24"/>
          <w:szCs w:val="24"/>
        </w:rPr>
        <w:t>and how many people can say that, by the way, that that, that they've contributed in a way that's, that really allows people to live into the best of humanity. Right? And that's, I mean, that is remarkable.</w:t>
      </w:r>
    </w:p>
    <w:p xmlns:wp14="http://schemas.microsoft.com/office/word/2010/wordml" w:rsidP="473CF658" w14:paraId="1299C43A" wp14:textId="77777777">
      <w:pPr>
        <w:spacing w:after="0"/>
        <w:rPr>
          <w:rFonts w:ascii="Aptos" w:hAnsi="Aptos" w:eastAsia="Aptos" w:cs="Aptos"/>
          <w:color w:val="auto"/>
          <w:sz w:val="24"/>
          <w:szCs w:val="24"/>
        </w:rPr>
      </w:pPr>
    </w:p>
    <w:p xmlns:wp14="http://schemas.microsoft.com/office/word/2010/wordml" w:rsidP="473CF658" w14:paraId="4DA03EDC" wp14:textId="77777777">
      <w:pPr>
        <w:spacing w:after="0"/>
        <w:rPr>
          <w:rFonts w:ascii="Aptos" w:hAnsi="Aptos" w:eastAsia="Aptos" w:cs="Aptos"/>
          <w:color w:val="auto"/>
          <w:sz w:val="24"/>
          <w:szCs w:val="24"/>
        </w:rPr>
      </w:pPr>
      <w:r w:rsidRPr="473CF658" w:rsidR="473CF658">
        <w:rPr>
          <w:rFonts w:ascii="Aptos" w:hAnsi="Aptos" w:eastAsia="Aptos" w:cs="Aptos"/>
          <w:b w:val="1"/>
          <w:bCs w:val="1"/>
          <w:color w:val="auto"/>
          <w:sz w:val="24"/>
          <w:szCs w:val="24"/>
        </w:rPr>
        <w:t xml:space="preserve">Dr. Neal </w:t>
      </w:r>
      <w:proofErr w:type="gramStart"/>
      <w:r w:rsidRPr="473CF658" w:rsidR="473CF658">
        <w:rPr>
          <w:rFonts w:ascii="Aptos" w:hAnsi="Aptos" w:eastAsia="Aptos" w:cs="Aptos"/>
          <w:b w:val="1"/>
          <w:bCs w:val="1"/>
          <w:color w:val="auto"/>
          <w:sz w:val="24"/>
          <w:szCs w:val="24"/>
        </w:rPr>
        <w:t xml:space="preserve">Mayerson  </w:t>
      </w:r>
      <w:r w:rsidRPr="473CF658" w:rsidR="473CF658">
        <w:rPr>
          <w:rFonts w:ascii="Aptos" w:hAnsi="Aptos" w:eastAsia="Aptos" w:cs="Aptos"/>
          <w:color w:val="auto"/>
          <w:sz w:val="24"/>
          <w:szCs w:val="24"/>
        </w:rPr>
        <w:t>11:11</w:t>
      </w:r>
      <w:proofErr w:type="gramEnd"/>
    </w:p>
    <w:p xmlns:wp14="http://schemas.microsoft.com/office/word/2010/wordml" w:rsidP="473CF658" w14:paraId="1E09ADF9" wp14:textId="77777777">
      <w:pPr>
        <w:spacing w:after="0"/>
        <w:rPr>
          <w:rFonts w:ascii="Aptos" w:hAnsi="Aptos" w:eastAsia="Aptos" w:cs="Aptos"/>
          <w:color w:val="auto"/>
          <w:sz w:val="24"/>
          <w:szCs w:val="24"/>
        </w:rPr>
      </w:pPr>
      <w:r w:rsidRPr="473CF658" w:rsidR="473CF658">
        <w:rPr>
          <w:rFonts w:ascii="Aptos" w:hAnsi="Aptos" w:eastAsia="Aptos" w:cs="Aptos"/>
          <w:color w:val="auto"/>
          <w:sz w:val="24"/>
          <w:szCs w:val="24"/>
        </w:rPr>
        <w:t xml:space="preserve">Well, this gets to the, to the ripple effect, right? Because actually, we all do that every day. </w:t>
      </w:r>
      <w:proofErr w:type="gramStart"/>
      <w:r w:rsidRPr="473CF658" w:rsidR="473CF658">
        <w:rPr>
          <w:rFonts w:ascii="Aptos" w:hAnsi="Aptos" w:eastAsia="Aptos" w:cs="Aptos"/>
          <w:color w:val="auto"/>
          <w:sz w:val="24"/>
          <w:szCs w:val="24"/>
        </w:rPr>
        <w:t>So</w:t>
      </w:r>
      <w:proofErr w:type="gramEnd"/>
      <w:r w:rsidRPr="473CF658" w:rsidR="473CF658">
        <w:rPr>
          <w:rFonts w:ascii="Aptos" w:hAnsi="Aptos" w:eastAsia="Aptos" w:cs="Aptos"/>
          <w:color w:val="auto"/>
          <w:sz w:val="24"/>
          <w:szCs w:val="24"/>
        </w:rPr>
        <w:t xml:space="preserve"> every day, things we do and say, in our lives, impact others, and our impact on others than ripples to how they impact with others. And </w:t>
      </w:r>
      <w:proofErr w:type="gramStart"/>
      <w:r w:rsidRPr="473CF658" w:rsidR="473CF658">
        <w:rPr>
          <w:rFonts w:ascii="Aptos" w:hAnsi="Aptos" w:eastAsia="Aptos" w:cs="Aptos"/>
          <w:color w:val="auto"/>
          <w:sz w:val="24"/>
          <w:szCs w:val="24"/>
        </w:rPr>
        <w:t>so</w:t>
      </w:r>
      <w:proofErr w:type="gramEnd"/>
      <w:r w:rsidRPr="473CF658" w:rsidR="473CF658">
        <w:rPr>
          <w:rFonts w:ascii="Aptos" w:hAnsi="Aptos" w:eastAsia="Aptos" w:cs="Aptos"/>
          <w:color w:val="auto"/>
          <w:sz w:val="24"/>
          <w:szCs w:val="24"/>
        </w:rPr>
        <w:t xml:space="preserve"> it's </w:t>
      </w:r>
      <w:proofErr w:type="spellStart"/>
      <w:r w:rsidRPr="473CF658" w:rsidR="473CF658">
        <w:rPr>
          <w:rFonts w:ascii="Aptos" w:hAnsi="Aptos" w:eastAsia="Aptos" w:cs="Aptos"/>
          <w:color w:val="auto"/>
          <w:sz w:val="24"/>
          <w:szCs w:val="24"/>
        </w:rPr>
        <w:t>it's</w:t>
      </w:r>
      <w:proofErr w:type="spellEnd"/>
      <w:r w:rsidRPr="473CF658" w:rsidR="473CF658">
        <w:rPr>
          <w:rFonts w:ascii="Aptos" w:hAnsi="Aptos" w:eastAsia="Aptos" w:cs="Aptos"/>
          <w:color w:val="auto"/>
          <w:sz w:val="24"/>
          <w:szCs w:val="24"/>
        </w:rPr>
        <w:t xml:space="preserve"> kind of just a difference of scale. But really, when you think about it, every day, which is a reason why it's good to have a consciousness, about how am I coming to the world? What am I bringing right today, to my life? And what am I putting out into the world? Am I putting out a lot of </w:t>
      </w:r>
      <w:proofErr w:type="gramStart"/>
      <w:r w:rsidRPr="473CF658" w:rsidR="473CF658">
        <w:rPr>
          <w:rFonts w:ascii="Aptos" w:hAnsi="Aptos" w:eastAsia="Aptos" w:cs="Aptos"/>
          <w:color w:val="auto"/>
          <w:sz w:val="24"/>
          <w:szCs w:val="24"/>
        </w:rPr>
        <w:t>negativity</w:t>
      </w:r>
      <w:proofErr w:type="gramEnd"/>
      <w:r w:rsidRPr="473CF658" w:rsidR="473CF658">
        <w:rPr>
          <w:rFonts w:ascii="Aptos" w:hAnsi="Aptos" w:eastAsia="Aptos" w:cs="Aptos"/>
          <w:color w:val="auto"/>
          <w:sz w:val="24"/>
          <w:szCs w:val="24"/>
        </w:rPr>
        <w:t>? Am I putting out a lot of stuff that's going to create conflict and chaos and all of that? Or am I putting out into the world things that are going to make myself and others stronger, and more able to become best versions of themselves. And the Holocaust &amp; Humanity Center became a perfect venue. Because the main story is, on the surface, the main story is about one of the darkest chapters in human history, yes, and how dark, how inhumane we can be to one another. And like you had said in your intro, we all have these 24 positive characteristics within us to build from and to build good lives. On the flip side, which is a lot of people don't like to recognize this. But there was over the last couple of years, I think it was I read a book and saw a documentary, I think it was called Ordinary Men. Yes. Have you seen that?</w:t>
      </w:r>
    </w:p>
    <w:p xmlns:wp14="http://schemas.microsoft.com/office/word/2010/wordml" w:rsidP="473CF658" w14:paraId="4DDBEF00" wp14:textId="77777777">
      <w:pPr>
        <w:spacing w:after="0"/>
        <w:rPr>
          <w:rFonts w:ascii="Aptos" w:hAnsi="Aptos" w:eastAsia="Aptos" w:cs="Aptos"/>
          <w:color w:val="auto"/>
          <w:sz w:val="24"/>
          <w:szCs w:val="24"/>
        </w:rPr>
      </w:pPr>
    </w:p>
    <w:p xmlns:wp14="http://schemas.microsoft.com/office/word/2010/wordml" w:rsidP="473CF658" w14:paraId="6DC0CE02" wp14:textId="77777777">
      <w:pPr>
        <w:spacing w:after="0"/>
        <w:rPr>
          <w:rFonts w:ascii="Aptos" w:hAnsi="Aptos" w:eastAsia="Aptos" w:cs="Aptos"/>
          <w:color w:val="auto"/>
          <w:sz w:val="24"/>
          <w:szCs w:val="24"/>
        </w:rPr>
      </w:pPr>
      <w:r w:rsidRPr="473CF658" w:rsidR="473CF658">
        <w:rPr>
          <w:rFonts w:ascii="Aptos" w:hAnsi="Aptos" w:eastAsia="Aptos" w:cs="Aptos"/>
          <w:b w:val="1"/>
          <w:bCs w:val="1"/>
          <w:color w:val="auto"/>
          <w:sz w:val="24"/>
          <w:szCs w:val="24"/>
        </w:rPr>
        <w:t xml:space="preserve">Jackie </w:t>
      </w:r>
      <w:proofErr w:type="spellStart"/>
      <w:r w:rsidRPr="473CF658" w:rsidR="473CF658">
        <w:rPr>
          <w:rFonts w:ascii="Aptos" w:hAnsi="Aptos" w:eastAsia="Aptos" w:cs="Aptos"/>
          <w:b w:val="1"/>
          <w:bCs w:val="1"/>
          <w:color w:val="auto"/>
          <w:sz w:val="24"/>
          <w:szCs w:val="24"/>
        </w:rPr>
        <w:t>Congedo</w:t>
      </w:r>
      <w:proofErr w:type="spellEnd"/>
      <w:r w:rsidRPr="473CF658" w:rsidR="473CF658">
        <w:rPr>
          <w:rFonts w:ascii="Aptos" w:hAnsi="Aptos" w:eastAsia="Aptos" w:cs="Aptos"/>
          <w:b w:val="1"/>
          <w:bCs w:val="1"/>
          <w:color w:val="auto"/>
          <w:sz w:val="24"/>
          <w:szCs w:val="24"/>
        </w:rPr>
        <w:t xml:space="preserve">  </w:t>
      </w:r>
      <w:r w:rsidRPr="473CF658" w:rsidR="473CF658">
        <w:rPr>
          <w:rFonts w:ascii="Aptos" w:hAnsi="Aptos" w:eastAsia="Aptos" w:cs="Aptos"/>
          <w:color w:val="auto"/>
          <w:sz w:val="24"/>
          <w:szCs w:val="24"/>
        </w:rPr>
        <w:t>13:15</w:t>
      </w:r>
    </w:p>
    <w:p xmlns:wp14="http://schemas.microsoft.com/office/word/2010/wordml" w:rsidP="473CF658" w14:paraId="2754F022" wp14:textId="77777777">
      <w:pPr>
        <w:spacing w:after="0"/>
        <w:rPr>
          <w:rFonts w:ascii="Aptos" w:hAnsi="Aptos" w:eastAsia="Aptos" w:cs="Aptos"/>
          <w:color w:val="auto"/>
          <w:sz w:val="24"/>
          <w:szCs w:val="24"/>
        </w:rPr>
      </w:pPr>
      <w:r w:rsidRPr="473CF658" w:rsidR="473CF658">
        <w:rPr>
          <w:rFonts w:ascii="Aptos" w:hAnsi="Aptos" w:eastAsia="Aptos" w:cs="Aptos"/>
          <w:color w:val="auto"/>
          <w:sz w:val="24"/>
          <w:szCs w:val="24"/>
        </w:rPr>
        <w:t>I haven't seen the documentary I know of the work I so I now have the book.</w:t>
      </w:r>
    </w:p>
    <w:p xmlns:wp14="http://schemas.microsoft.com/office/word/2010/wordml" w:rsidP="473CF658" w14:paraId="3461D779" wp14:textId="77777777">
      <w:pPr>
        <w:spacing w:after="0"/>
        <w:rPr>
          <w:rFonts w:ascii="Aptos" w:hAnsi="Aptos" w:eastAsia="Aptos" w:cs="Aptos"/>
          <w:color w:val="auto"/>
          <w:sz w:val="24"/>
          <w:szCs w:val="24"/>
        </w:rPr>
      </w:pPr>
    </w:p>
    <w:p xmlns:wp14="http://schemas.microsoft.com/office/word/2010/wordml" w:rsidP="473CF658" w14:paraId="5EE7FE78" wp14:textId="77777777">
      <w:pPr>
        <w:spacing w:after="0"/>
        <w:rPr>
          <w:rFonts w:ascii="Aptos" w:hAnsi="Aptos" w:eastAsia="Aptos" w:cs="Aptos"/>
          <w:color w:val="auto"/>
          <w:sz w:val="24"/>
          <w:szCs w:val="24"/>
        </w:rPr>
      </w:pPr>
      <w:r w:rsidRPr="473CF658" w:rsidR="473CF658">
        <w:rPr>
          <w:rFonts w:ascii="Aptos" w:hAnsi="Aptos" w:eastAsia="Aptos" w:cs="Aptos"/>
          <w:b w:val="1"/>
          <w:bCs w:val="1"/>
          <w:color w:val="auto"/>
          <w:sz w:val="24"/>
          <w:szCs w:val="24"/>
        </w:rPr>
        <w:t xml:space="preserve">Dr. Neal </w:t>
      </w:r>
      <w:proofErr w:type="gramStart"/>
      <w:r w:rsidRPr="473CF658" w:rsidR="473CF658">
        <w:rPr>
          <w:rFonts w:ascii="Aptos" w:hAnsi="Aptos" w:eastAsia="Aptos" w:cs="Aptos"/>
          <w:b w:val="1"/>
          <w:bCs w:val="1"/>
          <w:color w:val="auto"/>
          <w:sz w:val="24"/>
          <w:szCs w:val="24"/>
        </w:rPr>
        <w:t xml:space="preserve">Mayerson  </w:t>
      </w:r>
      <w:r w:rsidRPr="473CF658" w:rsidR="473CF658">
        <w:rPr>
          <w:rFonts w:ascii="Aptos" w:hAnsi="Aptos" w:eastAsia="Aptos" w:cs="Aptos"/>
          <w:color w:val="auto"/>
          <w:sz w:val="24"/>
          <w:szCs w:val="24"/>
        </w:rPr>
        <w:t>13:19</w:t>
      </w:r>
      <w:proofErr w:type="gramEnd"/>
    </w:p>
    <w:p xmlns:wp14="http://schemas.microsoft.com/office/word/2010/wordml" w:rsidP="473CF658" w14:paraId="24657271" wp14:textId="77777777">
      <w:pPr>
        <w:spacing w:after="0"/>
        <w:rPr>
          <w:rFonts w:ascii="Aptos" w:hAnsi="Aptos" w:eastAsia="Aptos" w:cs="Aptos"/>
          <w:color w:val="auto"/>
          <w:sz w:val="24"/>
          <w:szCs w:val="24"/>
        </w:rPr>
      </w:pPr>
      <w:r w:rsidRPr="473CF658" w:rsidR="473CF658">
        <w:rPr>
          <w:rFonts w:ascii="Aptos" w:hAnsi="Aptos" w:eastAsia="Aptos" w:cs="Aptos"/>
          <w:color w:val="auto"/>
          <w:sz w:val="24"/>
          <w:szCs w:val="24"/>
        </w:rPr>
        <w:t xml:space="preserve">And it points out. How prior to the Nazi regime. Germans were just people like you and me. And the German man, I'll focus on the men because most of their army were </w:t>
      </w:r>
      <w:proofErr w:type="spellStart"/>
      <w:r w:rsidRPr="473CF658" w:rsidR="473CF658">
        <w:rPr>
          <w:rFonts w:ascii="Aptos" w:hAnsi="Aptos" w:eastAsia="Aptos" w:cs="Aptos"/>
          <w:color w:val="auto"/>
          <w:sz w:val="24"/>
          <w:szCs w:val="24"/>
        </w:rPr>
        <w:t>were</w:t>
      </w:r>
      <w:proofErr w:type="spellEnd"/>
      <w:r w:rsidRPr="473CF658" w:rsidR="473CF658">
        <w:rPr>
          <w:rFonts w:ascii="Aptos" w:hAnsi="Aptos" w:eastAsia="Aptos" w:cs="Aptos"/>
          <w:color w:val="auto"/>
          <w:sz w:val="24"/>
          <w:szCs w:val="24"/>
        </w:rPr>
        <w:t xml:space="preserve"> men. German men were just guys living their life. And then as a matter of circumstance, as that evolved, it pulled out the darkest part. That darkest part, we're also all capable of that. Yes. And that's why it's so important. Not that we just remember that something horrible happen, but that we start to learn. How did it happen? How did it happen? Because we don't </w:t>
      </w:r>
      <w:proofErr w:type="gramStart"/>
      <w:r w:rsidRPr="473CF658" w:rsidR="473CF658">
        <w:rPr>
          <w:rFonts w:ascii="Aptos" w:hAnsi="Aptos" w:eastAsia="Aptos" w:cs="Aptos"/>
          <w:color w:val="auto"/>
          <w:sz w:val="24"/>
          <w:szCs w:val="24"/>
        </w:rPr>
        <w:t>want</w:t>
      </w:r>
      <w:proofErr w:type="gramEnd"/>
      <w:r w:rsidRPr="473CF658" w:rsidR="473CF658">
        <w:rPr>
          <w:rFonts w:ascii="Aptos" w:hAnsi="Aptos" w:eastAsia="Aptos" w:cs="Aptos"/>
          <w:color w:val="auto"/>
          <w:sz w:val="24"/>
          <w:szCs w:val="24"/>
        </w:rPr>
        <w:t xml:space="preserve"> I don't want that to happen to me. I don't want to find myself all of a sudden, I shouldn't say all of a sudden, but in circumstances in which the very worst parts of me are being drawn out. And I become an abomination of myself. Yeah. I'm capable of that. And we all are capable of it to different degrees, right. And then what the Holocaust center also in that narrative, and in that story, it's not just about perpetrators. But as you say, it's also about upstanders. There are so many points of light in that darkness that kept light alive and kept people alive and kept hope alive, which ultimately resolved that darkest chapter, yes. And as the Holocaust &amp;, Humanity Center and educators about the Holocaust emphasize never again. Well, that's an aspiration.</w:t>
      </w:r>
    </w:p>
    <w:p xmlns:wp14="http://schemas.microsoft.com/office/word/2010/wordml" w:rsidP="473CF658" w14:paraId="3CF2D8B6" wp14:textId="77777777">
      <w:pPr>
        <w:spacing w:after="0"/>
        <w:rPr>
          <w:rFonts w:ascii="Aptos" w:hAnsi="Aptos" w:eastAsia="Aptos" w:cs="Aptos"/>
          <w:color w:val="auto"/>
          <w:sz w:val="24"/>
          <w:szCs w:val="24"/>
        </w:rPr>
      </w:pPr>
    </w:p>
    <w:p xmlns:wp14="http://schemas.microsoft.com/office/word/2010/wordml" w:rsidP="473CF658" w14:paraId="0318C1B2" wp14:textId="77777777">
      <w:pPr>
        <w:spacing w:after="0"/>
        <w:rPr>
          <w:rFonts w:ascii="Aptos" w:hAnsi="Aptos" w:eastAsia="Aptos" w:cs="Aptos"/>
          <w:color w:val="auto"/>
          <w:sz w:val="24"/>
          <w:szCs w:val="24"/>
        </w:rPr>
      </w:pPr>
      <w:r w:rsidRPr="473CF658" w:rsidR="473CF658">
        <w:rPr>
          <w:rFonts w:ascii="Aptos" w:hAnsi="Aptos" w:eastAsia="Aptos" w:cs="Aptos"/>
          <w:b w:val="1"/>
          <w:bCs w:val="1"/>
          <w:color w:val="auto"/>
          <w:sz w:val="24"/>
          <w:szCs w:val="24"/>
        </w:rPr>
        <w:t xml:space="preserve">Jackie </w:t>
      </w:r>
      <w:proofErr w:type="spellStart"/>
      <w:r w:rsidRPr="473CF658" w:rsidR="473CF658">
        <w:rPr>
          <w:rFonts w:ascii="Aptos" w:hAnsi="Aptos" w:eastAsia="Aptos" w:cs="Aptos"/>
          <w:b w:val="1"/>
          <w:bCs w:val="1"/>
          <w:color w:val="auto"/>
          <w:sz w:val="24"/>
          <w:szCs w:val="24"/>
        </w:rPr>
        <w:t>Congedo</w:t>
      </w:r>
      <w:proofErr w:type="spellEnd"/>
      <w:r w:rsidRPr="473CF658" w:rsidR="473CF658">
        <w:rPr>
          <w:rFonts w:ascii="Aptos" w:hAnsi="Aptos" w:eastAsia="Aptos" w:cs="Aptos"/>
          <w:b w:val="1"/>
          <w:bCs w:val="1"/>
          <w:color w:val="auto"/>
          <w:sz w:val="24"/>
          <w:szCs w:val="24"/>
        </w:rPr>
        <w:t xml:space="preserve">  </w:t>
      </w:r>
      <w:r w:rsidRPr="473CF658" w:rsidR="473CF658">
        <w:rPr>
          <w:rFonts w:ascii="Aptos" w:hAnsi="Aptos" w:eastAsia="Aptos" w:cs="Aptos"/>
          <w:color w:val="auto"/>
          <w:sz w:val="24"/>
          <w:szCs w:val="24"/>
        </w:rPr>
        <w:t>15:29</w:t>
      </w:r>
    </w:p>
    <w:p xmlns:wp14="http://schemas.microsoft.com/office/word/2010/wordml" w:rsidP="473CF658" w14:paraId="490486C8" wp14:textId="77777777">
      <w:pPr>
        <w:spacing w:after="0"/>
        <w:rPr>
          <w:rFonts w:ascii="Aptos" w:hAnsi="Aptos" w:eastAsia="Aptos" w:cs="Aptos"/>
          <w:color w:val="auto"/>
          <w:sz w:val="24"/>
          <w:szCs w:val="24"/>
        </w:rPr>
      </w:pPr>
      <w:r w:rsidRPr="473CF658" w:rsidR="473CF658">
        <w:rPr>
          <w:rFonts w:ascii="Aptos" w:hAnsi="Aptos" w:eastAsia="Aptos" w:cs="Aptos"/>
          <w:color w:val="auto"/>
          <w:sz w:val="24"/>
          <w:szCs w:val="24"/>
        </w:rPr>
        <w:t>Right? And it's not a promise. It's not I mean, it's not</w:t>
      </w:r>
    </w:p>
    <w:p xmlns:wp14="http://schemas.microsoft.com/office/word/2010/wordml" w:rsidP="473CF658" w14:paraId="0FB78278" wp14:textId="77777777">
      <w:pPr>
        <w:spacing w:after="0"/>
        <w:rPr>
          <w:rFonts w:ascii="Aptos" w:hAnsi="Aptos" w:eastAsia="Aptos" w:cs="Aptos"/>
          <w:color w:val="auto"/>
          <w:sz w:val="24"/>
          <w:szCs w:val="24"/>
        </w:rPr>
      </w:pPr>
    </w:p>
    <w:p xmlns:wp14="http://schemas.microsoft.com/office/word/2010/wordml" w:rsidP="473CF658" w14:paraId="66247ED4" wp14:textId="77777777">
      <w:pPr>
        <w:spacing w:after="0"/>
        <w:rPr>
          <w:rFonts w:ascii="Aptos" w:hAnsi="Aptos" w:eastAsia="Aptos" w:cs="Aptos"/>
          <w:color w:val="auto"/>
          <w:sz w:val="24"/>
          <w:szCs w:val="24"/>
        </w:rPr>
      </w:pPr>
      <w:r w:rsidRPr="473CF658" w:rsidR="473CF658">
        <w:rPr>
          <w:rFonts w:ascii="Aptos" w:hAnsi="Aptos" w:eastAsia="Aptos" w:cs="Aptos"/>
          <w:b w:val="1"/>
          <w:bCs w:val="1"/>
          <w:color w:val="auto"/>
          <w:sz w:val="24"/>
          <w:szCs w:val="24"/>
        </w:rPr>
        <w:t xml:space="preserve">Dr. Neal </w:t>
      </w:r>
      <w:proofErr w:type="gramStart"/>
      <w:r w:rsidRPr="473CF658" w:rsidR="473CF658">
        <w:rPr>
          <w:rFonts w:ascii="Aptos" w:hAnsi="Aptos" w:eastAsia="Aptos" w:cs="Aptos"/>
          <w:b w:val="1"/>
          <w:bCs w:val="1"/>
          <w:color w:val="auto"/>
          <w:sz w:val="24"/>
          <w:szCs w:val="24"/>
        </w:rPr>
        <w:t xml:space="preserve">Mayerson  </w:t>
      </w:r>
      <w:r w:rsidRPr="473CF658" w:rsidR="473CF658">
        <w:rPr>
          <w:rFonts w:ascii="Aptos" w:hAnsi="Aptos" w:eastAsia="Aptos" w:cs="Aptos"/>
          <w:color w:val="auto"/>
          <w:sz w:val="24"/>
          <w:szCs w:val="24"/>
        </w:rPr>
        <w:t>15:33</w:t>
      </w:r>
      <w:proofErr w:type="gramEnd"/>
    </w:p>
    <w:p xmlns:wp14="http://schemas.microsoft.com/office/word/2010/wordml" w:rsidP="473CF658" w14:paraId="05BC4C2B" wp14:textId="77777777">
      <w:pPr>
        <w:spacing w:after="0"/>
        <w:rPr>
          <w:rFonts w:ascii="Aptos" w:hAnsi="Aptos" w:eastAsia="Aptos" w:cs="Aptos"/>
          <w:color w:val="auto"/>
          <w:sz w:val="24"/>
          <w:szCs w:val="24"/>
        </w:rPr>
      </w:pPr>
      <w:r w:rsidRPr="473CF658" w:rsidR="473CF658">
        <w:rPr>
          <w:rFonts w:ascii="Aptos" w:hAnsi="Aptos" w:eastAsia="Aptos" w:cs="Aptos"/>
          <w:color w:val="auto"/>
          <w:sz w:val="24"/>
          <w:szCs w:val="24"/>
        </w:rPr>
        <w:t>pre we can promise that we will dedicate ourselves. That's right, that's figuring that out. But it can evitable it's not inevitable because we're all capable. That's something that's amazing about human beings. We have this incredible range of capacity within us from being a boy abhorrently. Violent, and aggressive and inhumane, to being full of amazing grace, and compassion, it's all within. We run the gamut in terms of what we're capable of our challenge now is how do we build a humanity that makes it less likely that the darkness prevails? And more likely that the lightness prevails? And one thing we know just from our common experience, and from physics is lightness and darkness, don't lightness crowds out darkness? That's right. If you put a light in a room, it doesn't coexist with darkness, right? This will either be light or dark, or Shades of Grey, 50 Shades of Grey, or in</w:t>
      </w:r>
    </w:p>
    <w:p xmlns:wp14="http://schemas.microsoft.com/office/word/2010/wordml" w:rsidP="473CF658" w14:paraId="1FC39945" wp14:textId="77777777">
      <w:pPr>
        <w:spacing w:after="0"/>
        <w:rPr>
          <w:rFonts w:ascii="Aptos" w:hAnsi="Aptos" w:eastAsia="Aptos" w:cs="Aptos"/>
          <w:color w:val="auto"/>
          <w:sz w:val="24"/>
          <w:szCs w:val="24"/>
        </w:rPr>
      </w:pPr>
    </w:p>
    <w:p xmlns:wp14="http://schemas.microsoft.com/office/word/2010/wordml" w:rsidP="473CF658" w14:paraId="1D3F73CE" wp14:textId="77777777">
      <w:pPr>
        <w:spacing w:after="0"/>
        <w:rPr>
          <w:rFonts w:ascii="Aptos" w:hAnsi="Aptos" w:eastAsia="Aptos" w:cs="Aptos"/>
          <w:color w:val="auto"/>
          <w:sz w:val="24"/>
          <w:szCs w:val="24"/>
        </w:rPr>
      </w:pPr>
      <w:r w:rsidRPr="473CF658" w:rsidR="473CF658">
        <w:rPr>
          <w:rFonts w:ascii="Aptos" w:hAnsi="Aptos" w:eastAsia="Aptos" w:cs="Aptos"/>
          <w:b w:val="1"/>
          <w:bCs w:val="1"/>
          <w:color w:val="auto"/>
          <w:sz w:val="24"/>
          <w:szCs w:val="24"/>
        </w:rPr>
        <w:t xml:space="preserve">Jackie </w:t>
      </w:r>
      <w:proofErr w:type="spellStart"/>
      <w:r w:rsidRPr="473CF658" w:rsidR="473CF658">
        <w:rPr>
          <w:rFonts w:ascii="Aptos" w:hAnsi="Aptos" w:eastAsia="Aptos" w:cs="Aptos"/>
          <w:b w:val="1"/>
          <w:bCs w:val="1"/>
          <w:color w:val="auto"/>
          <w:sz w:val="24"/>
          <w:szCs w:val="24"/>
        </w:rPr>
        <w:t>Congedo</w:t>
      </w:r>
      <w:proofErr w:type="spellEnd"/>
      <w:r w:rsidRPr="473CF658" w:rsidR="473CF658">
        <w:rPr>
          <w:rFonts w:ascii="Aptos" w:hAnsi="Aptos" w:eastAsia="Aptos" w:cs="Aptos"/>
          <w:b w:val="1"/>
          <w:bCs w:val="1"/>
          <w:color w:val="auto"/>
          <w:sz w:val="24"/>
          <w:szCs w:val="24"/>
        </w:rPr>
        <w:t xml:space="preserve">  </w:t>
      </w:r>
      <w:r w:rsidRPr="473CF658" w:rsidR="473CF658">
        <w:rPr>
          <w:rFonts w:ascii="Aptos" w:hAnsi="Aptos" w:eastAsia="Aptos" w:cs="Aptos"/>
          <w:color w:val="auto"/>
          <w:sz w:val="24"/>
          <w:szCs w:val="24"/>
        </w:rPr>
        <w:t>16:49</w:t>
      </w:r>
    </w:p>
    <w:p xmlns:wp14="http://schemas.microsoft.com/office/word/2010/wordml" w:rsidP="473CF658" w14:paraId="551E3E06" wp14:textId="77777777">
      <w:pPr>
        <w:spacing w:after="0"/>
        <w:rPr>
          <w:rFonts w:ascii="Aptos" w:hAnsi="Aptos" w:eastAsia="Aptos" w:cs="Aptos"/>
          <w:color w:val="auto"/>
          <w:sz w:val="24"/>
          <w:szCs w:val="24"/>
        </w:rPr>
      </w:pPr>
      <w:r w:rsidRPr="473CF658" w:rsidR="473CF658">
        <w:rPr>
          <w:rFonts w:ascii="Aptos" w:hAnsi="Aptos" w:eastAsia="Aptos" w:cs="Aptos"/>
          <w:color w:val="auto"/>
          <w:sz w:val="24"/>
          <w:szCs w:val="24"/>
        </w:rPr>
        <w:t xml:space="preserve">this case, maybe a little purple. So, okay, so yeah, so this tool, this framework around Character Strengths helps us, because I love what you say about the, you know, this, the way we think about what we're capable of right? What actually happens lives moment to moment. And it lives in the choices that we make about how we show up in the world, how we treat other people, and how we choose to actually see ourselves, right. </w:t>
      </w:r>
      <w:proofErr w:type="gramStart"/>
      <w:r w:rsidRPr="473CF658" w:rsidR="473CF658">
        <w:rPr>
          <w:rFonts w:ascii="Aptos" w:hAnsi="Aptos" w:eastAsia="Aptos" w:cs="Aptos"/>
          <w:color w:val="auto"/>
          <w:sz w:val="24"/>
          <w:szCs w:val="24"/>
        </w:rPr>
        <w:t>So</w:t>
      </w:r>
      <w:proofErr w:type="gramEnd"/>
      <w:r w:rsidRPr="473CF658" w:rsidR="473CF658">
        <w:rPr>
          <w:rFonts w:ascii="Aptos" w:hAnsi="Aptos" w:eastAsia="Aptos" w:cs="Aptos"/>
          <w:color w:val="auto"/>
          <w:sz w:val="24"/>
          <w:szCs w:val="24"/>
        </w:rPr>
        <w:t xml:space="preserve"> the beauty of this character strength framework is that it elevates for people and illuminates for people. What is naturally strong about them? In terms of the best of their humanity, right? Before we get too into it, I would I just would love to know, I don't know that I've ever asked you what your top character strength is, or maybe I haven't used to but I'm, I'm blanking on that. And I would love for our listeners to know. Yeah,</w:t>
      </w:r>
    </w:p>
    <w:p xmlns:wp14="http://schemas.microsoft.com/office/word/2010/wordml" w:rsidP="473CF658" w14:paraId="0562CB0E" wp14:textId="77777777">
      <w:pPr>
        <w:spacing w:after="0"/>
        <w:rPr>
          <w:rFonts w:ascii="Aptos" w:hAnsi="Aptos" w:eastAsia="Aptos" w:cs="Aptos"/>
          <w:color w:val="auto"/>
          <w:sz w:val="24"/>
          <w:szCs w:val="24"/>
        </w:rPr>
      </w:pPr>
    </w:p>
    <w:p xmlns:wp14="http://schemas.microsoft.com/office/word/2010/wordml" w:rsidP="473CF658" w14:paraId="318B09BB" wp14:textId="77777777">
      <w:pPr>
        <w:spacing w:after="0"/>
        <w:rPr>
          <w:rFonts w:ascii="Aptos" w:hAnsi="Aptos" w:eastAsia="Aptos" w:cs="Aptos"/>
          <w:color w:val="auto"/>
          <w:sz w:val="24"/>
          <w:szCs w:val="24"/>
        </w:rPr>
      </w:pPr>
      <w:r w:rsidRPr="473CF658" w:rsidR="473CF658">
        <w:rPr>
          <w:rFonts w:ascii="Aptos" w:hAnsi="Aptos" w:eastAsia="Aptos" w:cs="Aptos"/>
          <w:b w:val="1"/>
          <w:bCs w:val="1"/>
          <w:color w:val="auto"/>
          <w:sz w:val="24"/>
          <w:szCs w:val="24"/>
        </w:rPr>
        <w:t xml:space="preserve">Dr. Neal </w:t>
      </w:r>
      <w:proofErr w:type="gramStart"/>
      <w:r w:rsidRPr="473CF658" w:rsidR="473CF658">
        <w:rPr>
          <w:rFonts w:ascii="Aptos" w:hAnsi="Aptos" w:eastAsia="Aptos" w:cs="Aptos"/>
          <w:b w:val="1"/>
          <w:bCs w:val="1"/>
          <w:color w:val="auto"/>
          <w:sz w:val="24"/>
          <w:szCs w:val="24"/>
        </w:rPr>
        <w:t xml:space="preserve">Mayerson  </w:t>
      </w:r>
      <w:r w:rsidRPr="473CF658" w:rsidR="473CF658">
        <w:rPr>
          <w:rFonts w:ascii="Aptos" w:hAnsi="Aptos" w:eastAsia="Aptos" w:cs="Aptos"/>
          <w:color w:val="auto"/>
          <w:sz w:val="24"/>
          <w:szCs w:val="24"/>
        </w:rPr>
        <w:t>17:47</w:t>
      </w:r>
      <w:proofErr w:type="gramEnd"/>
    </w:p>
    <w:p xmlns:wp14="http://schemas.microsoft.com/office/word/2010/wordml" w:rsidP="473CF658" w14:paraId="3EA7306E" wp14:textId="5239BA70">
      <w:pPr>
        <w:spacing w:after="0"/>
        <w:rPr>
          <w:rFonts w:ascii="Aptos" w:hAnsi="Aptos" w:eastAsia="Aptos" w:cs="Aptos"/>
          <w:color w:val="auto"/>
          <w:sz w:val="24"/>
          <w:szCs w:val="24"/>
        </w:rPr>
      </w:pPr>
      <w:r w:rsidRPr="473CF658" w:rsidR="473CF658">
        <w:rPr>
          <w:rFonts w:ascii="Aptos" w:hAnsi="Aptos" w:eastAsia="Aptos" w:cs="Aptos"/>
          <w:color w:val="auto"/>
          <w:sz w:val="24"/>
          <w:szCs w:val="24"/>
        </w:rPr>
        <w:t xml:space="preserve">my top character strength, I've taken the, as you'd imagine the survey many times, yeah. And there is some variation. As circumstances in your life changes, certain characteristics tend to be more relevant, and therefore they get applied more. And </w:t>
      </w:r>
      <w:proofErr w:type="gramStart"/>
      <w:r w:rsidRPr="473CF658" w:rsidR="473CF658">
        <w:rPr>
          <w:rFonts w:ascii="Aptos" w:hAnsi="Aptos" w:eastAsia="Aptos" w:cs="Aptos"/>
          <w:color w:val="auto"/>
          <w:sz w:val="24"/>
          <w:szCs w:val="24"/>
        </w:rPr>
        <w:t>therefore</w:t>
      </w:r>
      <w:proofErr w:type="gramEnd"/>
      <w:r w:rsidRPr="473CF658" w:rsidR="473CF658">
        <w:rPr>
          <w:rFonts w:ascii="Aptos" w:hAnsi="Aptos" w:eastAsia="Aptos" w:cs="Aptos"/>
          <w:color w:val="auto"/>
          <w:sz w:val="24"/>
          <w:szCs w:val="24"/>
        </w:rPr>
        <w:t xml:space="preserve"> when they answer the survey, they come out with higher scores. </w:t>
      </w:r>
      <w:proofErr w:type="gramStart"/>
      <w:r w:rsidRPr="473CF658" w:rsidR="473CF658">
        <w:rPr>
          <w:rFonts w:ascii="Aptos" w:hAnsi="Aptos" w:eastAsia="Aptos" w:cs="Aptos"/>
          <w:color w:val="auto"/>
          <w:sz w:val="24"/>
          <w:szCs w:val="24"/>
        </w:rPr>
        <w:t>So</w:t>
      </w:r>
      <w:proofErr w:type="gramEnd"/>
      <w:r w:rsidRPr="473CF658" w:rsidR="473CF658">
        <w:rPr>
          <w:rFonts w:ascii="Aptos" w:hAnsi="Aptos" w:eastAsia="Aptos" w:cs="Aptos"/>
          <w:color w:val="auto"/>
          <w:sz w:val="24"/>
          <w:szCs w:val="24"/>
        </w:rPr>
        <w:t xml:space="preserve"> there's some variation that way. And, but every time I've taken it, creativity and perseverance, always show up in my top strengths. </w:t>
      </w:r>
    </w:p>
    <w:p xmlns:wp14="http://schemas.microsoft.com/office/word/2010/wordml" w:rsidP="473CF658" w14:paraId="34CE0A41" wp14:textId="77777777">
      <w:pPr>
        <w:spacing w:after="0"/>
        <w:rPr>
          <w:rFonts w:ascii="Aptos" w:hAnsi="Aptos" w:eastAsia="Aptos" w:cs="Aptos"/>
          <w:color w:val="auto"/>
          <w:sz w:val="24"/>
          <w:szCs w:val="24"/>
        </w:rPr>
      </w:pPr>
    </w:p>
    <w:p xmlns:wp14="http://schemas.microsoft.com/office/word/2010/wordml" w:rsidP="473CF658" w14:paraId="2ED45AE2" wp14:textId="77777777">
      <w:pPr>
        <w:spacing w:after="0"/>
        <w:rPr>
          <w:rFonts w:ascii="Aptos" w:hAnsi="Aptos" w:eastAsia="Aptos" w:cs="Aptos"/>
          <w:color w:val="auto"/>
          <w:sz w:val="24"/>
          <w:szCs w:val="24"/>
        </w:rPr>
      </w:pPr>
      <w:r w:rsidRPr="473CF658" w:rsidR="473CF658">
        <w:rPr>
          <w:rFonts w:ascii="Aptos" w:hAnsi="Aptos" w:eastAsia="Aptos" w:cs="Aptos"/>
          <w:b w:val="1"/>
          <w:bCs w:val="1"/>
          <w:color w:val="auto"/>
          <w:sz w:val="24"/>
          <w:szCs w:val="24"/>
        </w:rPr>
        <w:t xml:space="preserve">Jackie </w:t>
      </w:r>
      <w:proofErr w:type="spellStart"/>
      <w:r w:rsidRPr="473CF658" w:rsidR="473CF658">
        <w:rPr>
          <w:rFonts w:ascii="Aptos" w:hAnsi="Aptos" w:eastAsia="Aptos" w:cs="Aptos"/>
          <w:b w:val="1"/>
          <w:bCs w:val="1"/>
          <w:color w:val="auto"/>
          <w:sz w:val="24"/>
          <w:szCs w:val="24"/>
        </w:rPr>
        <w:t>Congedo</w:t>
      </w:r>
      <w:proofErr w:type="spellEnd"/>
      <w:r w:rsidRPr="473CF658" w:rsidR="473CF658">
        <w:rPr>
          <w:rFonts w:ascii="Aptos" w:hAnsi="Aptos" w:eastAsia="Aptos" w:cs="Aptos"/>
          <w:b w:val="1"/>
          <w:bCs w:val="1"/>
          <w:color w:val="auto"/>
          <w:sz w:val="24"/>
          <w:szCs w:val="24"/>
        </w:rPr>
        <w:t xml:space="preserve">  </w:t>
      </w:r>
      <w:r w:rsidRPr="473CF658" w:rsidR="473CF658">
        <w:rPr>
          <w:rFonts w:ascii="Aptos" w:hAnsi="Aptos" w:eastAsia="Aptos" w:cs="Aptos"/>
          <w:color w:val="auto"/>
          <w:sz w:val="24"/>
          <w:szCs w:val="24"/>
        </w:rPr>
        <w:t>18:29</w:t>
      </w:r>
    </w:p>
    <w:p xmlns:wp14="http://schemas.microsoft.com/office/word/2010/wordml" w:rsidP="473CF658" w14:paraId="4262DB93" wp14:textId="1C3ACB60">
      <w:pPr>
        <w:pStyle w:val="Normal"/>
        <w:spacing w:after="0"/>
        <w:rPr>
          <w:rFonts w:ascii="Aptos" w:hAnsi="Aptos" w:eastAsia="Aptos" w:cs="Aptos"/>
          <w:color w:val="auto"/>
          <w:sz w:val="24"/>
          <w:szCs w:val="24"/>
        </w:rPr>
      </w:pPr>
      <w:r w:rsidRPr="473CF658" w:rsidR="473CF658">
        <w:rPr>
          <w:rFonts w:ascii="Aptos" w:hAnsi="Aptos" w:eastAsia="Aptos" w:cs="Aptos"/>
          <w:color w:val="auto"/>
          <w:sz w:val="24"/>
          <w:szCs w:val="24"/>
        </w:rPr>
        <w:t xml:space="preserve">So that is so telling. Because when I think about the work that you did in this field to pioneer it, what were essential, right, creativity, and perseverance, which ultimately, is the drive it takes to build something completely new, right? </w:t>
      </w:r>
      <w:proofErr w:type="gramStart"/>
      <w:r w:rsidRPr="473CF658" w:rsidR="473CF658">
        <w:rPr>
          <w:rFonts w:ascii="Aptos" w:hAnsi="Aptos" w:eastAsia="Aptos" w:cs="Aptos"/>
          <w:color w:val="auto"/>
          <w:sz w:val="24"/>
          <w:szCs w:val="24"/>
        </w:rPr>
        <w:t>So</w:t>
      </w:r>
      <w:proofErr w:type="gramEnd"/>
      <w:r w:rsidRPr="473CF658" w:rsidR="473CF658">
        <w:rPr>
          <w:rFonts w:ascii="Aptos" w:hAnsi="Aptos" w:eastAsia="Aptos" w:cs="Aptos"/>
          <w:color w:val="auto"/>
          <w:sz w:val="24"/>
          <w:szCs w:val="24"/>
        </w:rPr>
        <w:t xml:space="preserve"> what a beautiful manifestation of those strengths, this work and this contribution to the field and to our world. Do you have a favorite strength?</w:t>
      </w:r>
    </w:p>
    <w:p xmlns:wp14="http://schemas.microsoft.com/office/word/2010/wordml" w:rsidP="473CF658" w14:paraId="62EBF3C5" wp14:textId="77777777">
      <w:pPr>
        <w:spacing w:after="0"/>
        <w:rPr>
          <w:rFonts w:ascii="Aptos" w:hAnsi="Aptos" w:eastAsia="Aptos" w:cs="Aptos"/>
          <w:color w:val="auto"/>
          <w:sz w:val="24"/>
          <w:szCs w:val="24"/>
        </w:rPr>
      </w:pPr>
    </w:p>
    <w:p xmlns:wp14="http://schemas.microsoft.com/office/word/2010/wordml" w:rsidP="473CF658" w14:paraId="323A7FD2" wp14:textId="77777777">
      <w:pPr>
        <w:spacing w:after="0"/>
        <w:rPr>
          <w:rFonts w:ascii="Aptos" w:hAnsi="Aptos" w:eastAsia="Aptos" w:cs="Aptos"/>
          <w:color w:val="auto"/>
          <w:sz w:val="24"/>
          <w:szCs w:val="24"/>
        </w:rPr>
      </w:pPr>
      <w:r w:rsidRPr="473CF658" w:rsidR="473CF658">
        <w:rPr>
          <w:rFonts w:ascii="Aptos" w:hAnsi="Aptos" w:eastAsia="Aptos" w:cs="Aptos"/>
          <w:b w:val="1"/>
          <w:bCs w:val="1"/>
          <w:color w:val="auto"/>
          <w:sz w:val="24"/>
          <w:szCs w:val="24"/>
        </w:rPr>
        <w:t xml:space="preserve">Dr. Neal </w:t>
      </w:r>
      <w:proofErr w:type="gramStart"/>
      <w:r w:rsidRPr="473CF658" w:rsidR="473CF658">
        <w:rPr>
          <w:rFonts w:ascii="Aptos" w:hAnsi="Aptos" w:eastAsia="Aptos" w:cs="Aptos"/>
          <w:b w:val="1"/>
          <w:bCs w:val="1"/>
          <w:color w:val="auto"/>
          <w:sz w:val="24"/>
          <w:szCs w:val="24"/>
        </w:rPr>
        <w:t xml:space="preserve">Mayerson  </w:t>
      </w:r>
      <w:r w:rsidRPr="473CF658" w:rsidR="473CF658">
        <w:rPr>
          <w:rFonts w:ascii="Aptos" w:hAnsi="Aptos" w:eastAsia="Aptos" w:cs="Aptos"/>
          <w:color w:val="auto"/>
          <w:sz w:val="24"/>
          <w:szCs w:val="24"/>
        </w:rPr>
        <w:t>18:58</w:t>
      </w:r>
      <w:proofErr w:type="gramEnd"/>
    </w:p>
    <w:p xmlns:wp14="http://schemas.microsoft.com/office/word/2010/wordml" w:rsidP="473CF658" w14:paraId="38DED73F" wp14:textId="77777777">
      <w:pPr>
        <w:spacing w:after="0"/>
        <w:rPr>
          <w:rFonts w:ascii="Aptos" w:hAnsi="Aptos" w:eastAsia="Aptos" w:cs="Aptos"/>
          <w:color w:val="auto"/>
          <w:sz w:val="24"/>
          <w:szCs w:val="24"/>
        </w:rPr>
      </w:pPr>
      <w:r w:rsidRPr="473CF658" w:rsidR="473CF658">
        <w:rPr>
          <w:rFonts w:ascii="Aptos" w:hAnsi="Aptos" w:eastAsia="Aptos" w:cs="Aptos"/>
          <w:color w:val="auto"/>
          <w:sz w:val="24"/>
          <w:szCs w:val="24"/>
        </w:rPr>
        <w:t xml:space="preserve">Well, my favorite strength those are my favorite strengths, because those are my essence of being. And </w:t>
      </w:r>
      <w:proofErr w:type="gramStart"/>
      <w:r w:rsidRPr="473CF658" w:rsidR="473CF658">
        <w:rPr>
          <w:rFonts w:ascii="Aptos" w:hAnsi="Aptos" w:eastAsia="Aptos" w:cs="Aptos"/>
          <w:color w:val="auto"/>
          <w:sz w:val="24"/>
          <w:szCs w:val="24"/>
        </w:rPr>
        <w:t>so</w:t>
      </w:r>
      <w:proofErr w:type="gramEnd"/>
      <w:r w:rsidRPr="473CF658" w:rsidR="473CF658">
        <w:rPr>
          <w:rFonts w:ascii="Aptos" w:hAnsi="Aptos" w:eastAsia="Aptos" w:cs="Aptos"/>
          <w:color w:val="auto"/>
          <w:sz w:val="24"/>
          <w:szCs w:val="24"/>
        </w:rPr>
        <w:t xml:space="preserve"> you know, when people have asked me before, I'm of age where some people my age, have retired or ready or are retiring, and they go, are you </w:t>
      </w:r>
      <w:proofErr w:type="spellStart"/>
      <w:r w:rsidRPr="473CF658" w:rsidR="473CF658">
        <w:rPr>
          <w:rFonts w:ascii="Aptos" w:hAnsi="Aptos" w:eastAsia="Aptos" w:cs="Aptos"/>
          <w:color w:val="auto"/>
          <w:sz w:val="24"/>
          <w:szCs w:val="24"/>
        </w:rPr>
        <w:t>gonna</w:t>
      </w:r>
      <w:proofErr w:type="spellEnd"/>
      <w:r w:rsidRPr="473CF658" w:rsidR="473CF658">
        <w:rPr>
          <w:rFonts w:ascii="Aptos" w:hAnsi="Aptos" w:eastAsia="Aptos" w:cs="Aptos"/>
          <w:color w:val="auto"/>
          <w:sz w:val="24"/>
          <w:szCs w:val="24"/>
        </w:rPr>
        <w:t xml:space="preserve"> retire? And I'm like, what would you? What would you do if you retire? And like, the only thing I am certain of from knowing that those parts of myself yeah, is that I would I need to continue to create. Yeah, and I need to continue to work hard at something.</w:t>
      </w:r>
    </w:p>
    <w:p xmlns:wp14="http://schemas.microsoft.com/office/word/2010/wordml" w:rsidP="473CF658" w14:paraId="6D98A12B" wp14:textId="77777777">
      <w:pPr>
        <w:spacing w:after="0"/>
        <w:rPr>
          <w:rFonts w:ascii="Aptos" w:hAnsi="Aptos" w:eastAsia="Aptos" w:cs="Aptos"/>
          <w:color w:val="auto"/>
          <w:sz w:val="24"/>
          <w:szCs w:val="24"/>
        </w:rPr>
      </w:pPr>
    </w:p>
    <w:p xmlns:wp14="http://schemas.microsoft.com/office/word/2010/wordml" w:rsidP="473CF658" w14:paraId="07D871A7" wp14:textId="77777777">
      <w:pPr>
        <w:spacing w:after="0"/>
        <w:rPr>
          <w:rFonts w:ascii="Aptos" w:hAnsi="Aptos" w:eastAsia="Aptos" w:cs="Aptos"/>
          <w:color w:val="auto"/>
          <w:sz w:val="24"/>
          <w:szCs w:val="24"/>
        </w:rPr>
      </w:pPr>
      <w:r w:rsidRPr="473CF658" w:rsidR="473CF658">
        <w:rPr>
          <w:rFonts w:ascii="Aptos" w:hAnsi="Aptos" w:eastAsia="Aptos" w:cs="Aptos"/>
          <w:b w:val="1"/>
          <w:bCs w:val="1"/>
          <w:color w:val="auto"/>
          <w:sz w:val="24"/>
          <w:szCs w:val="24"/>
        </w:rPr>
        <w:t xml:space="preserve">Jackie </w:t>
      </w:r>
      <w:proofErr w:type="spellStart"/>
      <w:r w:rsidRPr="473CF658" w:rsidR="473CF658">
        <w:rPr>
          <w:rFonts w:ascii="Aptos" w:hAnsi="Aptos" w:eastAsia="Aptos" w:cs="Aptos"/>
          <w:b w:val="1"/>
          <w:bCs w:val="1"/>
          <w:color w:val="auto"/>
          <w:sz w:val="24"/>
          <w:szCs w:val="24"/>
        </w:rPr>
        <w:t>Congedo</w:t>
      </w:r>
      <w:proofErr w:type="spellEnd"/>
      <w:r w:rsidRPr="473CF658" w:rsidR="473CF658">
        <w:rPr>
          <w:rFonts w:ascii="Aptos" w:hAnsi="Aptos" w:eastAsia="Aptos" w:cs="Aptos"/>
          <w:b w:val="1"/>
          <w:bCs w:val="1"/>
          <w:color w:val="auto"/>
          <w:sz w:val="24"/>
          <w:szCs w:val="24"/>
        </w:rPr>
        <w:t xml:space="preserve">  </w:t>
      </w:r>
      <w:r w:rsidRPr="473CF658" w:rsidR="473CF658">
        <w:rPr>
          <w:rFonts w:ascii="Aptos" w:hAnsi="Aptos" w:eastAsia="Aptos" w:cs="Aptos"/>
          <w:color w:val="auto"/>
          <w:sz w:val="24"/>
          <w:szCs w:val="24"/>
        </w:rPr>
        <w:t>19:45</w:t>
      </w:r>
    </w:p>
    <w:p xmlns:wp14="http://schemas.microsoft.com/office/word/2010/wordml" w:rsidP="473CF658" w14:paraId="09181E14" wp14:textId="77777777">
      <w:pPr>
        <w:spacing w:after="0"/>
        <w:rPr>
          <w:rFonts w:ascii="Aptos" w:hAnsi="Aptos" w:eastAsia="Aptos" w:cs="Aptos"/>
          <w:color w:val="auto"/>
          <w:sz w:val="24"/>
          <w:szCs w:val="24"/>
        </w:rPr>
      </w:pPr>
      <w:r w:rsidRPr="473CF658" w:rsidR="473CF658">
        <w:rPr>
          <w:rFonts w:ascii="Aptos" w:hAnsi="Aptos" w:eastAsia="Aptos" w:cs="Aptos"/>
          <w:color w:val="auto"/>
          <w:sz w:val="24"/>
          <w:szCs w:val="24"/>
        </w:rPr>
        <w:t>And the great thing is that that's what you're doing now. What's there to change? Right.</w:t>
      </w:r>
    </w:p>
    <w:p xmlns:wp14="http://schemas.microsoft.com/office/word/2010/wordml" w:rsidP="473CF658" w14:paraId="2946DB82" wp14:textId="77777777">
      <w:pPr>
        <w:spacing w:after="0"/>
        <w:rPr>
          <w:rFonts w:ascii="Aptos" w:hAnsi="Aptos" w:eastAsia="Aptos" w:cs="Aptos"/>
          <w:color w:val="auto"/>
          <w:sz w:val="24"/>
          <w:szCs w:val="24"/>
        </w:rPr>
      </w:pPr>
    </w:p>
    <w:p xmlns:wp14="http://schemas.microsoft.com/office/word/2010/wordml" w:rsidP="473CF658" w14:paraId="2014CE47" wp14:textId="77777777">
      <w:pPr>
        <w:spacing w:after="0"/>
        <w:rPr>
          <w:rFonts w:ascii="Aptos" w:hAnsi="Aptos" w:eastAsia="Aptos" w:cs="Aptos"/>
          <w:color w:val="auto"/>
          <w:sz w:val="24"/>
          <w:szCs w:val="24"/>
        </w:rPr>
      </w:pPr>
      <w:r w:rsidRPr="473CF658" w:rsidR="473CF658">
        <w:rPr>
          <w:rFonts w:ascii="Aptos" w:hAnsi="Aptos" w:eastAsia="Aptos" w:cs="Aptos"/>
          <w:b w:val="1"/>
          <w:bCs w:val="1"/>
          <w:color w:val="auto"/>
          <w:sz w:val="24"/>
          <w:szCs w:val="24"/>
        </w:rPr>
        <w:t xml:space="preserve">Dr. Neal </w:t>
      </w:r>
      <w:proofErr w:type="gramStart"/>
      <w:r w:rsidRPr="473CF658" w:rsidR="473CF658">
        <w:rPr>
          <w:rFonts w:ascii="Aptos" w:hAnsi="Aptos" w:eastAsia="Aptos" w:cs="Aptos"/>
          <w:b w:val="1"/>
          <w:bCs w:val="1"/>
          <w:color w:val="auto"/>
          <w:sz w:val="24"/>
          <w:szCs w:val="24"/>
        </w:rPr>
        <w:t xml:space="preserve">Mayerson  </w:t>
      </w:r>
      <w:r w:rsidRPr="473CF658" w:rsidR="473CF658">
        <w:rPr>
          <w:rFonts w:ascii="Aptos" w:hAnsi="Aptos" w:eastAsia="Aptos" w:cs="Aptos"/>
          <w:color w:val="auto"/>
          <w:sz w:val="24"/>
          <w:szCs w:val="24"/>
        </w:rPr>
        <w:t>19:50</w:t>
      </w:r>
      <w:proofErr w:type="gramEnd"/>
    </w:p>
    <w:p xmlns:wp14="http://schemas.microsoft.com/office/word/2010/wordml" w:rsidP="473CF658" w14:paraId="343672A8" wp14:textId="77777777">
      <w:pPr>
        <w:spacing w:after="0"/>
        <w:rPr>
          <w:rFonts w:ascii="Aptos" w:hAnsi="Aptos" w:eastAsia="Aptos" w:cs="Aptos"/>
          <w:color w:val="auto"/>
          <w:sz w:val="24"/>
          <w:szCs w:val="24"/>
        </w:rPr>
      </w:pPr>
      <w:r w:rsidRPr="473CF658" w:rsidR="473CF658">
        <w:rPr>
          <w:rFonts w:ascii="Aptos" w:hAnsi="Aptos" w:eastAsia="Aptos" w:cs="Aptos"/>
          <w:color w:val="auto"/>
          <w:sz w:val="24"/>
          <w:szCs w:val="24"/>
        </w:rPr>
        <w:t>And in terms of a ripple effect? I think I think I'm more likely to get a ripple effect out of creating and working hard in this domain, then let's say on the golf course,</w:t>
      </w:r>
    </w:p>
    <w:p xmlns:wp14="http://schemas.microsoft.com/office/word/2010/wordml" w:rsidP="473CF658" w14:paraId="5997CC1D" wp14:textId="77777777">
      <w:pPr>
        <w:spacing w:after="0"/>
        <w:rPr>
          <w:rFonts w:ascii="Aptos" w:hAnsi="Aptos" w:eastAsia="Aptos" w:cs="Aptos"/>
          <w:color w:val="auto"/>
          <w:sz w:val="24"/>
          <w:szCs w:val="24"/>
        </w:rPr>
      </w:pPr>
    </w:p>
    <w:p xmlns:wp14="http://schemas.microsoft.com/office/word/2010/wordml" w:rsidP="473CF658" w14:paraId="0943528D" wp14:textId="77777777">
      <w:pPr>
        <w:spacing w:after="0"/>
        <w:rPr>
          <w:rFonts w:ascii="Aptos" w:hAnsi="Aptos" w:eastAsia="Aptos" w:cs="Aptos"/>
          <w:color w:val="auto"/>
          <w:sz w:val="24"/>
          <w:szCs w:val="24"/>
        </w:rPr>
      </w:pPr>
      <w:r w:rsidRPr="473CF658" w:rsidR="473CF658">
        <w:rPr>
          <w:rFonts w:ascii="Aptos" w:hAnsi="Aptos" w:eastAsia="Aptos" w:cs="Aptos"/>
          <w:b w:val="1"/>
          <w:bCs w:val="1"/>
          <w:color w:val="auto"/>
          <w:sz w:val="24"/>
          <w:szCs w:val="24"/>
        </w:rPr>
        <w:t xml:space="preserve">Jackie </w:t>
      </w:r>
      <w:proofErr w:type="spellStart"/>
      <w:r w:rsidRPr="473CF658" w:rsidR="473CF658">
        <w:rPr>
          <w:rFonts w:ascii="Aptos" w:hAnsi="Aptos" w:eastAsia="Aptos" w:cs="Aptos"/>
          <w:b w:val="1"/>
          <w:bCs w:val="1"/>
          <w:color w:val="auto"/>
          <w:sz w:val="24"/>
          <w:szCs w:val="24"/>
        </w:rPr>
        <w:t>Congedo</w:t>
      </w:r>
      <w:proofErr w:type="spellEnd"/>
      <w:r w:rsidRPr="473CF658" w:rsidR="473CF658">
        <w:rPr>
          <w:rFonts w:ascii="Aptos" w:hAnsi="Aptos" w:eastAsia="Aptos" w:cs="Aptos"/>
          <w:b w:val="1"/>
          <w:bCs w:val="1"/>
          <w:color w:val="auto"/>
          <w:sz w:val="24"/>
          <w:szCs w:val="24"/>
        </w:rPr>
        <w:t xml:space="preserve">  </w:t>
      </w:r>
      <w:r w:rsidRPr="473CF658" w:rsidR="473CF658">
        <w:rPr>
          <w:rFonts w:ascii="Aptos" w:hAnsi="Aptos" w:eastAsia="Aptos" w:cs="Aptos"/>
          <w:color w:val="auto"/>
          <w:sz w:val="24"/>
          <w:szCs w:val="24"/>
        </w:rPr>
        <w:t>20:06</w:t>
      </w:r>
    </w:p>
    <w:p xmlns:wp14="http://schemas.microsoft.com/office/word/2010/wordml" w:rsidP="473CF658" w14:paraId="3A1F4F71" wp14:textId="77777777">
      <w:pPr>
        <w:spacing w:after="0"/>
        <w:rPr>
          <w:rFonts w:ascii="Aptos" w:hAnsi="Aptos" w:eastAsia="Aptos" w:cs="Aptos"/>
          <w:color w:val="auto"/>
          <w:sz w:val="24"/>
          <w:szCs w:val="24"/>
        </w:rPr>
      </w:pPr>
      <w:r w:rsidRPr="473CF658" w:rsidR="473CF658">
        <w:rPr>
          <w:rFonts w:ascii="Aptos" w:hAnsi="Aptos" w:eastAsia="Aptos" w:cs="Aptos"/>
          <w:color w:val="auto"/>
          <w:sz w:val="24"/>
          <w:szCs w:val="24"/>
        </w:rPr>
        <w:t>it would be an unlikely scenario that you would have more of an impact on the golf course. I don't want to.</w:t>
      </w:r>
    </w:p>
    <w:p xmlns:wp14="http://schemas.microsoft.com/office/word/2010/wordml" w:rsidP="473CF658" w14:paraId="110FFD37" wp14:textId="77777777">
      <w:pPr>
        <w:spacing w:after="0"/>
        <w:rPr>
          <w:rFonts w:ascii="Aptos" w:hAnsi="Aptos" w:eastAsia="Aptos" w:cs="Aptos"/>
          <w:color w:val="auto"/>
          <w:sz w:val="24"/>
          <w:szCs w:val="24"/>
        </w:rPr>
      </w:pPr>
    </w:p>
    <w:p xmlns:wp14="http://schemas.microsoft.com/office/word/2010/wordml" w:rsidP="473CF658" w14:paraId="31AA86FC" wp14:textId="77777777">
      <w:pPr>
        <w:spacing w:after="0"/>
        <w:rPr>
          <w:rFonts w:ascii="Aptos" w:hAnsi="Aptos" w:eastAsia="Aptos" w:cs="Aptos"/>
          <w:color w:val="auto"/>
          <w:sz w:val="24"/>
          <w:szCs w:val="24"/>
        </w:rPr>
      </w:pPr>
      <w:r w:rsidRPr="473CF658" w:rsidR="473CF658">
        <w:rPr>
          <w:rFonts w:ascii="Aptos" w:hAnsi="Aptos" w:eastAsia="Aptos" w:cs="Aptos"/>
          <w:b w:val="1"/>
          <w:bCs w:val="1"/>
          <w:color w:val="auto"/>
          <w:sz w:val="24"/>
          <w:szCs w:val="24"/>
        </w:rPr>
        <w:t xml:space="preserve">Dr. Neal </w:t>
      </w:r>
      <w:proofErr w:type="gramStart"/>
      <w:r w:rsidRPr="473CF658" w:rsidR="473CF658">
        <w:rPr>
          <w:rFonts w:ascii="Aptos" w:hAnsi="Aptos" w:eastAsia="Aptos" w:cs="Aptos"/>
          <w:b w:val="1"/>
          <w:bCs w:val="1"/>
          <w:color w:val="auto"/>
          <w:sz w:val="24"/>
          <w:szCs w:val="24"/>
        </w:rPr>
        <w:t xml:space="preserve">Mayerson  </w:t>
      </w:r>
      <w:r w:rsidRPr="473CF658" w:rsidR="473CF658">
        <w:rPr>
          <w:rFonts w:ascii="Aptos" w:hAnsi="Aptos" w:eastAsia="Aptos" w:cs="Aptos"/>
          <w:color w:val="auto"/>
          <w:sz w:val="24"/>
          <w:szCs w:val="24"/>
        </w:rPr>
        <w:t>20:10</w:t>
      </w:r>
      <w:proofErr w:type="gramEnd"/>
    </w:p>
    <w:p xmlns:wp14="http://schemas.microsoft.com/office/word/2010/wordml" w:rsidP="473CF658" w14:paraId="0257E00E" wp14:textId="77777777">
      <w:pPr>
        <w:spacing w:after="0"/>
        <w:rPr>
          <w:rFonts w:ascii="Aptos" w:hAnsi="Aptos" w:eastAsia="Aptos" w:cs="Aptos"/>
          <w:color w:val="auto"/>
          <w:sz w:val="24"/>
          <w:szCs w:val="24"/>
        </w:rPr>
      </w:pPr>
      <w:r w:rsidRPr="473CF658" w:rsidR="473CF658">
        <w:rPr>
          <w:rFonts w:ascii="Aptos" w:hAnsi="Aptos" w:eastAsia="Aptos" w:cs="Aptos"/>
          <w:color w:val="auto"/>
          <w:sz w:val="24"/>
          <w:szCs w:val="24"/>
        </w:rPr>
        <w:t xml:space="preserve">There's not </w:t>
      </w:r>
      <w:proofErr w:type="spellStart"/>
      <w:r w:rsidRPr="473CF658" w:rsidR="473CF658">
        <w:rPr>
          <w:rFonts w:ascii="Aptos" w:hAnsi="Aptos" w:eastAsia="Aptos" w:cs="Aptos"/>
          <w:color w:val="auto"/>
          <w:sz w:val="24"/>
          <w:szCs w:val="24"/>
        </w:rPr>
        <w:t>gonna</w:t>
      </w:r>
      <w:proofErr w:type="spellEnd"/>
      <w:r w:rsidRPr="473CF658" w:rsidR="473CF658">
        <w:rPr>
          <w:rFonts w:ascii="Aptos" w:hAnsi="Aptos" w:eastAsia="Aptos" w:cs="Aptos"/>
          <w:color w:val="auto"/>
          <w:sz w:val="24"/>
          <w:szCs w:val="24"/>
        </w:rPr>
        <w:t xml:space="preserve"> be any ripple effect except people leaving the golf course.</w:t>
      </w:r>
    </w:p>
    <w:p xmlns:wp14="http://schemas.microsoft.com/office/word/2010/wordml" w:rsidP="473CF658" w14:paraId="6B699379" wp14:textId="77777777">
      <w:pPr>
        <w:spacing w:after="0"/>
        <w:rPr>
          <w:rFonts w:ascii="Aptos" w:hAnsi="Aptos" w:eastAsia="Aptos" w:cs="Aptos"/>
          <w:color w:val="auto"/>
          <w:sz w:val="24"/>
          <w:szCs w:val="24"/>
        </w:rPr>
      </w:pPr>
    </w:p>
    <w:p xmlns:wp14="http://schemas.microsoft.com/office/word/2010/wordml" w:rsidP="473CF658" w14:paraId="1A07E7C5" wp14:textId="77777777">
      <w:pPr>
        <w:spacing w:after="0"/>
        <w:rPr>
          <w:rFonts w:ascii="Aptos" w:hAnsi="Aptos" w:eastAsia="Aptos" w:cs="Aptos"/>
          <w:color w:val="auto"/>
          <w:sz w:val="24"/>
          <w:szCs w:val="24"/>
        </w:rPr>
      </w:pPr>
      <w:r w:rsidRPr="473CF658" w:rsidR="473CF658">
        <w:rPr>
          <w:rFonts w:ascii="Aptos" w:hAnsi="Aptos" w:eastAsia="Aptos" w:cs="Aptos"/>
          <w:b w:val="1"/>
          <w:bCs w:val="1"/>
          <w:color w:val="auto"/>
          <w:sz w:val="24"/>
          <w:szCs w:val="24"/>
        </w:rPr>
        <w:t xml:space="preserve">Jackie </w:t>
      </w:r>
      <w:proofErr w:type="spellStart"/>
      <w:r w:rsidRPr="473CF658" w:rsidR="473CF658">
        <w:rPr>
          <w:rFonts w:ascii="Aptos" w:hAnsi="Aptos" w:eastAsia="Aptos" w:cs="Aptos"/>
          <w:b w:val="1"/>
          <w:bCs w:val="1"/>
          <w:color w:val="auto"/>
          <w:sz w:val="24"/>
          <w:szCs w:val="24"/>
        </w:rPr>
        <w:t>Congedo</w:t>
      </w:r>
      <w:proofErr w:type="spellEnd"/>
      <w:r w:rsidRPr="473CF658" w:rsidR="473CF658">
        <w:rPr>
          <w:rFonts w:ascii="Aptos" w:hAnsi="Aptos" w:eastAsia="Aptos" w:cs="Aptos"/>
          <w:b w:val="1"/>
          <w:bCs w:val="1"/>
          <w:color w:val="auto"/>
          <w:sz w:val="24"/>
          <w:szCs w:val="24"/>
        </w:rPr>
        <w:t xml:space="preserve">  </w:t>
      </w:r>
      <w:r w:rsidRPr="473CF658" w:rsidR="473CF658">
        <w:rPr>
          <w:rFonts w:ascii="Aptos" w:hAnsi="Aptos" w:eastAsia="Aptos" w:cs="Aptos"/>
          <w:color w:val="auto"/>
          <w:sz w:val="24"/>
          <w:szCs w:val="24"/>
        </w:rPr>
        <w:t>20:16</w:t>
      </w:r>
    </w:p>
    <w:p xmlns:wp14="http://schemas.microsoft.com/office/word/2010/wordml" w:rsidP="473CF658" w14:paraId="362811D4" wp14:textId="79A0A05A">
      <w:pPr>
        <w:spacing w:after="0"/>
        <w:rPr>
          <w:rFonts w:ascii="Aptos" w:hAnsi="Aptos" w:eastAsia="Aptos" w:cs="Aptos"/>
          <w:color w:val="auto"/>
          <w:sz w:val="24"/>
          <w:szCs w:val="24"/>
        </w:rPr>
      </w:pPr>
      <w:r w:rsidRPr="473CF658" w:rsidR="473CF658">
        <w:rPr>
          <w:rFonts w:ascii="Aptos" w:hAnsi="Aptos" w:eastAsia="Aptos" w:cs="Aptos"/>
          <w:color w:val="auto"/>
          <w:sz w:val="24"/>
          <w:szCs w:val="24"/>
        </w:rPr>
        <w:t xml:space="preserve">Well, there's too much to fit into one episode, so we're sharing the next half of our conversation with him in part two. Our thanks to the Mayerson Family Foundation and the VIA Institute on Character for supporting this series. Check out the show notes for a link to take the free character strengths survey. You'll also see our email address. Let us know how Character Strengths show up in your life. The Upstander Ripple Effect is a production of the Nancy &amp; David Wolf Holocaust &amp; Humanity Center. This series is part of the Cynthia &amp; Harold Guttman Family Center for Storytelling. Visit us in person at historic Union Terminal in Cincinnati, Ohio or online at </w:t>
      </w:r>
      <w:proofErr w:type="gramStart"/>
      <w:r w:rsidRPr="473CF658" w:rsidR="473CF658">
        <w:rPr>
          <w:rFonts w:ascii="Aptos" w:hAnsi="Aptos" w:eastAsia="Aptos" w:cs="Aptos"/>
          <w:color w:val="auto"/>
          <w:sz w:val="24"/>
          <w:szCs w:val="24"/>
        </w:rPr>
        <w:t>Holocaustandhumanity.org  Listen</w:t>
      </w:r>
      <w:proofErr w:type="gramEnd"/>
      <w:r w:rsidRPr="473CF658" w:rsidR="473CF658">
        <w:rPr>
          <w:rFonts w:ascii="Aptos" w:hAnsi="Aptos" w:eastAsia="Aptos" w:cs="Aptos"/>
          <w:color w:val="auto"/>
          <w:sz w:val="24"/>
          <w:szCs w:val="24"/>
        </w:rPr>
        <w:t xml:space="preserve"> anytime on iHeart, Spotify, Apple podcasts or you can visit Holocaust&amp;humanity.org/podcast. You can also connect with us on Instagram and </w:t>
      </w:r>
      <w:proofErr w:type="spellStart"/>
      <w:r w:rsidRPr="473CF658" w:rsidR="473CF658">
        <w:rPr>
          <w:rFonts w:ascii="Aptos" w:hAnsi="Aptos" w:eastAsia="Aptos" w:cs="Aptos"/>
          <w:color w:val="auto"/>
          <w:sz w:val="24"/>
          <w:szCs w:val="24"/>
        </w:rPr>
        <w:t>Tiktok</w:t>
      </w:r>
      <w:proofErr w:type="spellEnd"/>
      <w:r w:rsidRPr="473CF658" w:rsidR="473CF658">
        <w:rPr>
          <w:rFonts w:ascii="Aptos" w:hAnsi="Aptos" w:eastAsia="Aptos" w:cs="Aptos"/>
          <w:color w:val="auto"/>
          <w:sz w:val="24"/>
          <w:szCs w:val="24"/>
        </w:rPr>
        <w:t xml:space="preserve"> @holocaust&amp;humanity and X and Facebook @CincyHHC. Executive Producers are David Wise and Jackie </w:t>
      </w:r>
      <w:proofErr w:type="spellStart"/>
      <w:r w:rsidRPr="473CF658" w:rsidR="473CF658">
        <w:rPr>
          <w:rFonts w:ascii="Aptos" w:hAnsi="Aptos" w:eastAsia="Aptos" w:cs="Aptos"/>
          <w:color w:val="auto"/>
          <w:sz w:val="24"/>
          <w:szCs w:val="24"/>
        </w:rPr>
        <w:t>Congedo</w:t>
      </w:r>
      <w:proofErr w:type="spellEnd"/>
      <w:r w:rsidRPr="473CF658" w:rsidR="473CF658">
        <w:rPr>
          <w:rFonts w:ascii="Aptos" w:hAnsi="Aptos" w:eastAsia="Aptos" w:cs="Aptos"/>
          <w:color w:val="auto"/>
          <w:sz w:val="24"/>
          <w:szCs w:val="24"/>
        </w:rPr>
        <w:t>. Managing producer is Anne Thompson. Consulting producer is Joyce Kamen. Technical producer is Ron Thomas and Technical Director is Ethan Spanja. Editing by Robert Mills. Opening sequence editor is Ken Furman. Theme music is generously provided by Kick Lee. Recorded at Technical Consulting Partners studios in Cincinnati, Ohio.</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244" w:rsidRDefault="00ED3244" w14:paraId="521FEF6E" w14:textId="77777777">
      <w:pPr>
        <w:spacing w:after="0" w:line="240" w:lineRule="auto"/>
      </w:pPr>
      <w:r>
        <w:separator/>
      </w:r>
    </w:p>
  </w:endnote>
  <w:endnote w:type="continuationSeparator" w:id="0">
    <w:p w:rsidR="00ED3244" w:rsidRDefault="00ED3244" w14:paraId="32C866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rsidR="001216B9" w:rsidP="00A73672" w:rsidRDefault="001216B9" w14:paraId="5B49F2F0" w14:textId="0D664EC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P="00A73672" w:rsidRDefault="001216B9" w14:paraId="17BA4339" w14:textId="3F160B4F">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14:paraId="750DD3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Fonts w:ascii="Arial" w:hAnsi="Arial" w:cs="Arial"/>
      </w:rPr>
    </w:sdtEndPr>
    <w:sdtContent>
      <w:p w:rsidRPr="009C3AF0" w:rsidR="001216B9" w:rsidP="00A73672" w:rsidRDefault="001216B9" w14:paraId="414BB7FC" w14:textId="3CBEBC9E">
        <w:pPr>
          <w:pStyle w:val="Footer"/>
          <w:framePr w:wrap="none" w:hAnchor="margin" w:vAnchor="text"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Pr="009C3AF0" w:rsidR="00930F33" w:rsidRDefault="001216B9" w14:paraId="1A7AEB9B" w14:textId="37CC26BC">
    <w:pPr>
      <w:pStyle w:val="Footer"/>
      <w:rPr>
        <w:rFonts w:ascii="Arial" w:hAnsi="Arial" w:cs="Arial"/>
        <w:color w:val="BFBFBF" w:themeColor="background1" w:themeShade="BF"/>
      </w:rPr>
    </w:pPr>
    <w:r w:rsidRPr="009C3AF0">
      <w:rPr>
        <w:rFonts w:ascii="Arial" w:hAnsi="Arial" w:cs="Arial"/>
        <w:color w:val="BFBFBF" w:themeColor="background1" w:themeShade="BF"/>
      </w:rPr>
      <w:ptab w:alignment="center" w:relativeTo="margin" w:leader="none"/>
    </w:r>
    <w:r w:rsidRPr="009C3AF0">
      <w:rPr>
        <w:rFonts w:ascii="Arial" w:hAnsi="Arial" w:cs="Arial"/>
        <w:color w:val="BFBFBF" w:themeColor="background1" w:themeShade="BF"/>
      </w:rPr>
      <w:ptab w:alignment="right" w:relativeTo="margin" w:leader="none"/>
    </w:r>
    <w:r w:rsidRPr="009C3AF0">
      <w:rPr>
        <w:rFonts w:ascii="Arial" w:hAnsi="Arial" w:cs="Arial"/>
        <w:color w:val="BFBFBF" w:themeColor="background1" w:themeShade="BF"/>
      </w:rPr>
      <w:t xml:space="preserve">Transcribed by </w:t>
    </w:r>
    <w:hyperlink w:history="1" r:id="rId1">
      <w:r w:rsidRPr="006E2A8C">
        <w:rPr>
          <w:rStyle w:val="Hyperlink"/>
          <w:rFonts w:ascii="Arial" w:hAnsi="Arial" w:cs="Arial"/>
        </w:rPr>
        <w:t>https://otter.ai</w:t>
      </w:r>
    </w:hyperlink>
    <w:bookmarkStart w:name="_GoBack" w:id="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76B6D5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244" w:rsidRDefault="00ED3244" w14:paraId="168FD58C" w14:textId="77777777">
      <w:pPr>
        <w:spacing w:after="0" w:line="240" w:lineRule="auto"/>
      </w:pPr>
      <w:r>
        <w:separator/>
      </w:r>
    </w:p>
  </w:footnote>
  <w:footnote w:type="continuationSeparator" w:id="0">
    <w:p w:rsidR="00ED3244" w:rsidRDefault="00ED3244" w14:paraId="4B6704B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7B25E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3F039F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1396227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val="bestFit" w:percent="199"/>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 w:val="473CF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Anne Thompson</lastModifiedBy>
  <revision>8</revision>
  <dcterms:created xsi:type="dcterms:W3CDTF">2019-09-10T23:59:00.0000000Z</dcterms:created>
  <dcterms:modified xsi:type="dcterms:W3CDTF">2024-05-29T15:43:24.1256408Z</dcterms:modified>
  <category/>
</coreProperties>
</file>